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0b552" w14:textId="610b5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Жаркаинского районного маслихата от 23 декабря 2010 года № 4С-28/2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9 марта 2011 года № 4С-30/2. Зарегистрировано Управлением юстиции Жаркаинского района Акмолинской области 18 марта 2011 года № 1-12-143. Утратило силу - решением Жаркаинского районного маслихата Акмолинской области от 6 марта 2012 года № 5С-2/11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Жаркаинского районного маслихата Акмолинской области от 06.03.2012 № 5С-2/11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Жаркаинский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«О районном бюджете на 2011-2013 годы» от 23 декабря 2010 года №4С-28/2 (зарегистрировано в Реестре государственной регистрации нормативных правовых актов № 1-12-141, опубликовано 21 января 2011 года в газете «Целинное знамя»)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«1 635 463» заменить на цифры «1 649 937,5»;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 – 47 061» заменить на цифры «– 61 535,5»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«47 061» заменить на цифры «61 535,5».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7-1 и 7-2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«7-1. Учесть, что в районном бюджете на 2011 год в установленном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порядке использованы свободные остатки бюджетных средств, образовавшиеся на 1 января 2011 года, в сумме 7 706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«7-2. Учесть, что в расходах районного бюджета предусмотрен возврат в областной бюджет целевых трансфертов, неиспользованных (недоиспользованных) в 2010 году в сумме 6 768,5 тысяч тенге, в том числе возврат подъемных пособий специалистами, прибывшими для работы и проживания в сельские населенные пункты и не выполнившими договорные обязательства в сумме 181,4 тысячи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Жаркаинского районного маслихата «О районном бюджете на 2011-2013 годы» от 23 декабря 2010 года № 4С-28/2 (зарегистрировано в Реестре государственной регистрации нормативных правовых актов № 1-12-141, опубликовано 21 января 2011 года в районной газете «Целинное знамя») изложить в новой редакции,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Жаркаинского района и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Д.Шакиров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С.Оспан-Улы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Жаркаинского района                   А.Калжанов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Жаркаинского района                        Б.Ахметова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Жаркаинского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9 марта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4С-30/2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1093"/>
        <w:gridCol w:w="1133"/>
        <w:gridCol w:w="7233"/>
        <w:gridCol w:w="2513"/>
      </w:tblGrid>
      <w:tr>
        <w:trPr>
          <w:trHeight w:val="96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1 635 463,0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206 434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12 326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12 326</w:t>
            </w:r>
          </w:p>
        </w:tc>
      </w:tr>
      <w:tr>
        <w:trPr>
          <w:trHeight w:val="3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117 992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117 992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66 089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30 481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8 074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16 634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10 900</w:t>
            </w:r>
          </w:p>
        </w:tc>
      </w:tr>
      <w:tr>
        <w:trPr>
          <w:trHeight w:val="5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8 443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</w:t>
            </w:r>
          </w:p>
        </w:tc>
      </w:tr>
      <w:tr>
        <w:trPr>
          <w:trHeight w:val="5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4 876</w:t>
            </w:r>
          </w:p>
        </w:tc>
      </w:tr>
      <w:tr>
        <w:trPr>
          <w:trHeight w:val="5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2 144</w:t>
            </w:r>
          </w:p>
        </w:tc>
      </w:tr>
      <w:tr>
        <w:trPr>
          <w:trHeight w:val="11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</w:t>
            </w:r>
          </w:p>
        </w:tc>
      </w:tr>
      <w:tr>
        <w:trPr>
          <w:trHeight w:val="31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14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156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14 477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14 477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14 477</w:t>
            </w:r>
          </w:p>
        </w:tc>
      </w:tr>
      <w:tr>
        <w:trPr>
          <w:trHeight w:val="3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1 413 463,0</w:t>
            </w:r>
          </w:p>
        </w:tc>
      </w:tr>
      <w:tr>
        <w:trPr>
          <w:trHeight w:val="64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1 413 463,0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1093"/>
        <w:gridCol w:w="1133"/>
        <w:gridCol w:w="7233"/>
        <w:gridCol w:w="2493"/>
      </w:tblGrid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1 649 937,5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207 193</w:t>
            </w:r>
          </w:p>
        </w:tc>
      </w:tr>
      <w:tr>
        <w:trPr>
          <w:trHeight w:val="5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12 255</w:t>
            </w:r>
          </w:p>
        </w:tc>
      </w:tr>
      <w:tr>
        <w:trPr>
          <w:trHeight w:val="6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12 055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59 807</w:t>
            </w:r>
          </w:p>
        </w:tc>
      </w:tr>
      <w:tr>
        <w:trPr>
          <w:trHeight w:val="5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46 507</w:t>
            </w:r>
          </w:p>
        </w:tc>
      </w:tr>
      <w:tr>
        <w:trPr>
          <w:trHeight w:val="3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13 300</w:t>
            </w:r>
          </w:p>
        </w:tc>
      </w:tr>
      <w:tr>
        <w:trPr>
          <w:trHeight w:val="8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113 969</w:t>
            </w:r>
          </w:p>
        </w:tc>
      </w:tr>
      <w:tr>
        <w:trPr>
          <w:trHeight w:val="8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113 969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21 162</w:t>
            </w:r>
          </w:p>
        </w:tc>
      </w:tr>
      <w:tr>
        <w:trPr>
          <w:trHeight w:val="13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20 269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9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6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1 654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1 654</w:t>
            </w:r>
          </w:p>
        </w:tc>
      </w:tr>
      <w:tr>
        <w:trPr>
          <w:trHeight w:val="6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1 654</w:t>
            </w:r>
          </w:p>
        </w:tc>
      </w:tr>
      <w:tr>
        <w:trPr>
          <w:trHeight w:val="5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 судебная, уголовно-исполнительная деятельность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9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5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3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1085422</w:t>
            </w:r>
          </w:p>
        </w:tc>
      </w:tr>
      <w:tr>
        <w:trPr>
          <w:trHeight w:val="5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1085422</w:t>
            </w:r>
          </w:p>
        </w:tc>
      </w:tr>
      <w:tr>
        <w:trPr>
          <w:trHeight w:val="6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12460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888872</w:t>
            </w:r>
          </w:p>
        </w:tc>
      </w:tr>
      <w:tr>
        <w:trPr>
          <w:trHeight w:val="108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7 638</w:t>
            </w:r>
          </w:p>
        </w:tc>
      </w:tr>
      <w:tr>
        <w:trPr>
          <w:trHeight w:val="3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17 629</w:t>
            </w:r>
          </w:p>
        </w:tc>
      </w:tr>
      <w:tr>
        <w:trPr>
          <w:trHeight w:val="5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145 995</w:t>
            </w:r>
          </w:p>
        </w:tc>
      </w:tr>
      <w:tr>
        <w:trPr>
          <w:trHeight w:val="3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103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9 828</w:t>
            </w:r>
          </w:p>
        </w:tc>
      </w:tr>
      <w:tr>
        <w:trPr>
          <w:trHeight w:val="3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60 438</w:t>
            </w:r>
          </w:p>
        </w:tc>
      </w:tr>
      <w:tr>
        <w:trPr>
          <w:trHeight w:val="7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60 438</w:t>
            </w:r>
          </w:p>
        </w:tc>
      </w:tr>
      <w:tr>
        <w:trPr>
          <w:trHeight w:val="103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14 447</w:t>
            </w:r>
          </w:p>
        </w:tc>
      </w:tr>
      <w:tr>
        <w:trPr>
          <w:trHeight w:val="40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15 381</w:t>
            </w:r>
          </w:p>
        </w:tc>
      </w:tr>
      <w:tr>
        <w:trPr>
          <w:trHeight w:val="12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3 924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3 430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6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6 718</w:t>
            </w:r>
          </w:p>
        </w:tc>
      </w:tr>
      <w:tr>
        <w:trPr>
          <w:trHeight w:val="6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7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5 247</w:t>
            </w:r>
          </w:p>
        </w:tc>
      </w:tr>
      <w:tr>
        <w:trPr>
          <w:trHeight w:val="3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8 773</w:t>
            </w:r>
          </w:p>
        </w:tc>
      </w:tr>
      <w:tr>
        <w:trPr>
          <w:trHeight w:val="13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1 186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128 928</w:t>
            </w:r>
          </w:p>
        </w:tc>
      </w:tr>
      <w:tr>
        <w:trPr>
          <w:trHeight w:val="8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4 343</w:t>
            </w:r>
          </w:p>
        </w:tc>
      </w:tr>
      <w:tr>
        <w:trPr>
          <w:trHeight w:val="8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77 367</w:t>
            </w:r>
          </w:p>
        </w:tc>
      </w:tr>
      <w:tr>
        <w:trPr>
          <w:trHeight w:val="5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2 440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2 918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3 483</w:t>
            </w:r>
          </w:p>
        </w:tc>
      </w:tr>
      <w:tr>
        <w:trPr>
          <w:trHeight w:val="8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6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63 176</w:t>
            </w:r>
          </w:p>
        </w:tc>
      </w:tr>
      <w:tr>
        <w:trPr>
          <w:trHeight w:val="5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43 367</w:t>
            </w:r>
          </w:p>
        </w:tc>
      </w:tr>
      <w:tr>
        <w:trPr>
          <w:trHeight w:val="5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41 067</w:t>
            </w:r>
          </w:p>
        </w:tc>
      </w:tr>
      <w:tr>
        <w:trPr>
          <w:trHeight w:val="5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5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67 198</w:t>
            </w:r>
          </w:p>
        </w:tc>
      </w:tr>
      <w:tr>
        <w:trPr>
          <w:trHeight w:val="5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48 503</w:t>
            </w:r>
          </w:p>
        </w:tc>
      </w:tr>
      <w:tr>
        <w:trPr>
          <w:trHeight w:val="8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5 048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28 460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14 098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9 830</w:t>
            </w:r>
          </w:p>
        </w:tc>
      </w:tr>
      <w:tr>
        <w:trPr>
          <w:trHeight w:val="11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3 592</w:t>
            </w:r>
          </w:p>
        </w:tc>
      </w:tr>
      <w:tr>
        <w:trPr>
          <w:trHeight w:val="48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5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1 624</w:t>
            </w:r>
          </w:p>
        </w:tc>
      </w:tr>
      <w:tr>
        <w:trPr>
          <w:trHeight w:val="5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1 404</w:t>
            </w:r>
          </w:p>
        </w:tc>
      </w:tr>
      <w:tr>
        <w:trPr>
          <w:trHeight w:val="5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8 865</w:t>
            </w:r>
          </w:p>
        </w:tc>
      </w:tr>
      <w:tr>
        <w:trPr>
          <w:trHeight w:val="7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4 602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1 753</w:t>
            </w:r>
          </w:p>
        </w:tc>
      </w:tr>
      <w:tr>
        <w:trPr>
          <w:trHeight w:val="8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2 510</w:t>
            </w:r>
          </w:p>
        </w:tc>
      </w:tr>
      <w:tr>
        <w:trPr>
          <w:trHeight w:val="11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52 349</w:t>
            </w:r>
          </w:p>
        </w:tc>
      </w:tr>
      <w:tr>
        <w:trPr>
          <w:trHeight w:val="5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7 764</w:t>
            </w:r>
          </w:p>
        </w:tc>
      </w:tr>
      <w:tr>
        <w:trPr>
          <w:trHeight w:val="103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7 764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15 590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15 590</w:t>
            </w:r>
          </w:p>
        </w:tc>
      </w:tr>
      <w:tr>
        <w:trPr>
          <w:trHeight w:val="5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13 904</w:t>
            </w:r>
          </w:p>
        </w:tc>
      </w:tr>
      <w:tr>
        <w:trPr>
          <w:trHeight w:val="5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6 555</w:t>
            </w:r>
          </w:p>
        </w:tc>
      </w:tr>
      <w:tr>
        <w:trPr>
          <w:trHeight w:val="48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3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6 136</w:t>
            </w:r>
          </w:p>
        </w:tc>
      </w:tr>
      <w:tr>
        <w:trPr>
          <w:trHeight w:val="6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15 091</w:t>
            </w:r>
          </w:p>
        </w:tc>
      </w:tr>
      <w:tr>
        <w:trPr>
          <w:trHeight w:val="8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14 081</w:t>
            </w:r>
          </w:p>
        </w:tc>
      </w:tr>
      <w:tr>
        <w:trPr>
          <w:trHeight w:val="40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6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13 348</w:t>
            </w:r>
          </w:p>
        </w:tc>
      </w:tr>
      <w:tr>
        <w:trPr>
          <w:trHeight w:val="6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5 477</w:t>
            </w:r>
          </w:p>
        </w:tc>
      </w:tr>
      <w:tr>
        <w:trPr>
          <w:trHeight w:val="5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5 477</w:t>
            </w:r>
          </w:p>
        </w:tc>
      </w:tr>
      <w:tr>
        <w:trPr>
          <w:trHeight w:val="5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7 871</w:t>
            </w:r>
          </w:p>
        </w:tc>
      </w:tr>
      <w:tr>
        <w:trPr>
          <w:trHeight w:val="8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4 871</w:t>
            </w:r>
          </w:p>
        </w:tc>
      </w:tr>
      <w:tr>
        <w:trPr>
          <w:trHeight w:val="6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13 236</w:t>
            </w:r>
          </w:p>
        </w:tc>
      </w:tr>
      <w:tr>
        <w:trPr>
          <w:trHeight w:val="7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4 438</w:t>
            </w:r>
          </w:p>
        </w:tc>
      </w:tr>
      <w:tr>
        <w:trPr>
          <w:trHeight w:val="8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4 438</w:t>
            </w:r>
          </w:p>
        </w:tc>
      </w:tr>
      <w:tr>
        <w:trPr>
          <w:trHeight w:val="8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8 798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8 798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12 742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5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8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5 640</w:t>
            </w:r>
          </w:p>
        </w:tc>
      </w:tr>
      <w:tr>
        <w:trPr>
          <w:trHeight w:val="103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5 640</w:t>
            </w:r>
          </w:p>
        </w:tc>
      </w:tr>
      <w:tr>
        <w:trPr>
          <w:trHeight w:val="6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3 102</w:t>
            </w:r>
          </w:p>
        </w:tc>
      </w:tr>
      <w:tr>
        <w:trPr>
          <w:trHeight w:val="8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2 970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6 768,5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6 768,5</w:t>
            </w:r>
          </w:p>
        </w:tc>
      </w:tr>
      <w:tr>
        <w:trPr>
          <w:trHeight w:val="5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6 768,5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47 061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48 960</w:t>
            </w:r>
          </w:p>
        </w:tc>
      </w:tr>
      <w:tr>
        <w:trPr>
          <w:trHeight w:val="11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48 960</w:t>
            </w:r>
          </w:p>
        </w:tc>
      </w:tr>
      <w:tr>
        <w:trPr>
          <w:trHeight w:val="6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48 960</w:t>
            </w:r>
          </w:p>
        </w:tc>
      </w:tr>
      <w:tr>
        <w:trPr>
          <w:trHeight w:val="10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48 960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1 899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1 899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1 899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1 899</w:t>
            </w:r>
          </w:p>
        </w:tc>
      </w:tr>
      <w:tr>
        <w:trPr>
          <w:trHeight w:val="5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-61 535,5</w:t>
            </w:r>
          </w:p>
        </w:tc>
      </w:tr>
      <w:tr>
        <w:trPr>
          <w:trHeight w:val="6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61 535,5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48 960</w:t>
            </w:r>
          </w:p>
        </w:tc>
      </w:tr>
      <w:tr>
        <w:trPr>
          <w:trHeight w:val="3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48 960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48 960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1 899</w:t>
            </w:r>
          </w:p>
        </w:tc>
      </w:tr>
      <w:tr>
        <w:trPr>
          <w:trHeight w:val="5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1 899</w:t>
            </w:r>
          </w:p>
        </w:tc>
      </w:tr>
      <w:tr>
        <w:trPr>
          <w:trHeight w:val="5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1 899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14 474,5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14 474,5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