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0939c" w14:textId="1b093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Есильского района от 18 марта 2011 года № А-3/64 "Об организации и обеспечении проведения очередного призыва граждан на срочную воинскую службу в апреле-июне и октября-декабря 2011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Акмолинской области от 29 июля 2011 года № А-7/210. Зарегистрировано Управлением юстиции Есильского района Акмолинской области 9 сентября 2011 года № 1-11-140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«О воинской обязанности и воинской службе», акимат Есильского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Есильского района «Об организации и обеспечении проведения очередного призыва граждан на срочную воинскую службу в апреле-июне и октябре-декабре 2011 года» № а-3/64 от 18 марта 2011 года (зарегистрированное в Реестре государственной регистрации нормативных правовых актов № 1-11-135 от 1 апреля 2011 года, опубликованное 29 апреля 2011 года № 611 в районной газете «Жаңа – Есіл»)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акимата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Агымбаеву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акимата Есильского района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района                               А.Смагулов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главного врача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«Есильская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центральная районная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больница» при управлении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здравоохранения Акмолинской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                                    Альмагамбетов К.К.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Есильского района»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Республики Казахстан                   Балтабаев К.Х.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     Менбаев Ж.Х.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июля 2011 года № а-7 /210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марта 2011 года № а-3/64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
районной призывной комиссии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07"/>
        <w:gridCol w:w="6093"/>
      </w:tblGrid>
      <w:tr>
        <w:trPr>
          <w:trHeight w:val="30" w:hRule="atLeast"/>
        </w:trPr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Менбаев Жанбота Хамитович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 учреждения "Отдел по делам обороны Есильского района Акмолинской области", председатель призывной комиссии (по согласованию)</w:t>
            </w:r>
          </w:p>
        </w:tc>
      </w:tr>
      <w:tr>
        <w:trPr>
          <w:trHeight w:val="30" w:hRule="atLeast"/>
        </w:trPr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Абдрахманов Дархан Ерназарович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отдела организационно-кадровой работы по вопросам гражданской обороны и чрезвычайных ситуаций государственного учреждения "Аппарат акима Есильского района Акмолинской области", заместитель председателя призывной комиссии.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комиссии:</w:t>
            </w:r>
          </w:p>
        </w:tc>
      </w:tr>
      <w:tr>
        <w:trPr>
          <w:trHeight w:val="2070" w:hRule="atLeast"/>
        </w:trPr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Каримбаев Темирхан Туякович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государственного учреждения "Отдел внутренних дел Есильского района" Департамента внутренних дел Акмолинской области Министерства Внутренних Дел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Койшибаева Жибек Кабдешевна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врач-терапевт государственного коммунального казенного предприятия "Есильская районная больница" при управлении здравоохранения Акмолинской области, председатель медицинской комиссии (по согласованию)</w:t>
            </w:r>
          </w:p>
        </w:tc>
      </w:tr>
      <w:tr>
        <w:trPr>
          <w:trHeight w:val="30" w:hRule="atLeast"/>
        </w:trPr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Утеева Дина Копейевна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участковая медицинская сестра взрослого населения государственного коммунального казенного предприятия "Есильская центральная районная больница" при управлении здравоохранения Акмолинской области, секретарь комиссии (по согласованию)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