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5ef2" w14:textId="e5f5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Есильского районного маслихата от 21 декабря 2010 года № 33/3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22 июня 2011 года № 38/2. Зарегистрировано Управлением юстиции Есильского района Акмолинской области 7 июля 2011 года № 1-11-137. Утратило силу - решением Есильского районного маслихата Акмолинской области от 20 февраля 2012 года № 2/10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Есильского районного маслихата Акмолинской области от 20.02.2012 № 2/10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Есильский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«О районном бюджете на 2011-2013 годы» от 21 декабря 2010 года № 33/3 (зарегистрировано в Реестре государственной регистрации нормативных правовых актов № 1-11-130, опубликовано 21 января 2011 года в районной газете «Жаңа Есіл»),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2011-2013 годы, согласно приложениям 1, 2 и 3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2210391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433707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14557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11736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официальных трансфертов 1750391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2251957,6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4451 тысяча тенге, в том числе бюджетные кредиты 5341 тысяча тенге, погашение бюджетных кредитов 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дефицит бюджета (-46017,6) тысяч тенге, в том числе за счет свободных остатков бюджетных средств в сумме 41566,6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бюджета 46017,6 тысяч тенге, в том числе поступление займов 5341 тысяча тенге, погашение займов 890 тысяч тенге, за счет свободных остатков бюджетных средств в сумме 41566,6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1 и 13 пункта 4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 целевые текущие трансферты в общей сумме 244161 тысяча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191631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16000 тысяч тенге на проведение капитального ремонта котельной Есильской центральной районной больницы;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5000 тысяч тенге на замену котлов для котельной № 5 города Есиль».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Ж.Қажыбаев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Есильского района                    А.Смагулов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Есильского района»              Г.Серикова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38/2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33/3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264"/>
        <w:gridCol w:w="342"/>
        <w:gridCol w:w="4462"/>
        <w:gridCol w:w="1307"/>
        <w:gridCol w:w="1219"/>
        <w:gridCol w:w="114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-)</w:t>
            </w:r>
          </w:p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2189391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2210391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433707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433707</w:t>
            </w:r>
          </w:p>
        </w:tc>
      </w:tr>
      <w:tr>
        <w:trPr>
          <w:trHeight w:val="34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24719</w:t>
            </w:r>
          </w:p>
        </w:tc>
      </w:tr>
      <w:tr>
        <w:trPr>
          <w:trHeight w:val="34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215403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215403</w:t>
            </w:r>
          </w:p>
        </w:tc>
      </w:tr>
      <w:tr>
        <w:trPr>
          <w:trHeight w:val="36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173022</w:t>
            </w:r>
          </w:p>
        </w:tc>
      </w:tr>
      <w:tr>
        <w:trPr>
          <w:trHeight w:val="36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116620</w:t>
            </w:r>
          </w:p>
        </w:tc>
      </w:tr>
      <w:tr>
        <w:trPr>
          <w:trHeight w:val="34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25676</w:t>
            </w:r>
          </w:p>
        </w:tc>
      </w:tr>
      <w:tr>
        <w:trPr>
          <w:trHeight w:val="36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21626</w:t>
            </w:r>
          </w:p>
        </w:tc>
      </w:tr>
      <w:tr>
        <w:trPr>
          <w:trHeight w:val="39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</w:p>
        </w:tc>
      </w:tr>
      <w:tr>
        <w:trPr>
          <w:trHeight w:val="66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16970</w:t>
            </w:r>
          </w:p>
        </w:tc>
      </w:tr>
      <w:tr>
        <w:trPr>
          <w:trHeight w:val="36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</w:tr>
      <w:tr>
        <w:trPr>
          <w:trHeight w:val="64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</w:p>
        </w:tc>
      </w:tr>
      <w:tr>
        <w:trPr>
          <w:trHeight w:val="6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предпринимательской и профессиональной деятельности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</w:t>
            </w:r>
          </w:p>
        </w:tc>
      </w:tr>
      <w:tr>
        <w:trPr>
          <w:trHeight w:val="40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00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</w:tr>
      <w:tr>
        <w:trPr>
          <w:trHeight w:val="3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34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39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9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9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9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5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2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</w:t>
            </w:r>
          </w:p>
        </w:tc>
      </w:tr>
      <w:tr>
        <w:trPr>
          <w:trHeight w:val="223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4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9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</w:tr>
      <w:tr>
        <w:trPr>
          <w:trHeight w:val="39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11736</w:t>
            </w:r>
          </w:p>
        </w:tc>
      </w:tr>
      <w:tr>
        <w:trPr>
          <w:trHeight w:val="3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1729391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1750391</w:t>
            </w:r>
          </w:p>
        </w:tc>
      </w:tr>
      <w:tr>
        <w:trPr>
          <w:trHeight w:val="36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1729391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1750391</w:t>
            </w:r>
          </w:p>
        </w:tc>
      </w:tr>
      <w:tr>
        <w:trPr>
          <w:trHeight w:val="34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1729391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1750391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508"/>
        <w:gridCol w:w="508"/>
        <w:gridCol w:w="3293"/>
        <w:gridCol w:w="1242"/>
        <w:gridCol w:w="975"/>
        <w:gridCol w:w="842"/>
        <w:gridCol w:w="124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ныйбюджет</w:t>
            </w:r>
          </w:p>
        </w:tc>
      </w:tr>
      <w:tr>
        <w:trPr>
          <w:trHeight w:val="3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2230957,6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26509,3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2251957,6</w:t>
            </w:r>
          </w:p>
        </w:tc>
      </w:tr>
      <w:tr>
        <w:trPr>
          <w:trHeight w:val="4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209209,4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207145,1</w:t>
            </w:r>
          </w:p>
        </w:tc>
      </w:tr>
      <w:tr>
        <w:trPr>
          <w:trHeight w:val="43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13191,0</w:t>
            </w:r>
          </w:p>
        </w:tc>
      </w:tr>
      <w:tr>
        <w:trPr>
          <w:trHeight w:val="6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13191,0</w:t>
            </w:r>
          </w:p>
        </w:tc>
      </w:tr>
      <w:tr>
        <w:trPr>
          <w:trHeight w:val="3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45185,0</w:t>
            </w:r>
          </w:p>
        </w:tc>
      </w:tr>
      <w:tr>
        <w:trPr>
          <w:trHeight w:val="6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(города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45185,0</w:t>
            </w:r>
          </w:p>
        </w:tc>
      </w:tr>
      <w:tr>
        <w:trPr>
          <w:trHeight w:val="9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129231,4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126998,1</w:t>
            </w:r>
          </w:p>
        </w:tc>
      </w:tr>
      <w:tr>
        <w:trPr>
          <w:trHeight w:val="9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129231,4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2233,3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126998,1</w:t>
            </w:r>
          </w:p>
        </w:tc>
      </w:tr>
      <w:tr>
        <w:trPr>
          <w:trHeight w:val="3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21771,0</w:t>
            </w:r>
          </w:p>
        </w:tc>
      </w:tr>
      <w:tr>
        <w:trPr>
          <w:trHeight w:val="69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21771,0</w:t>
            </w:r>
          </w:p>
        </w:tc>
      </w:tr>
      <w:tr>
        <w:trPr>
          <w:trHeight w:val="17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18835,0</w:t>
            </w:r>
          </w:p>
        </w:tc>
      </w:tr>
      <w:tr>
        <w:trPr>
          <w:trHeight w:val="39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9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2632,0</w:t>
            </w:r>
          </w:p>
        </w:tc>
      </w:tr>
      <w:tr>
        <w:trPr>
          <w:trHeight w:val="73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9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</w:tr>
      <w:tr>
        <w:trPr>
          <w:trHeight w:val="43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</w:tr>
      <w:tr>
        <w:trPr>
          <w:trHeight w:val="6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1009,0</w:t>
            </w:r>
          </w:p>
        </w:tc>
      </w:tr>
      <w:tr>
        <w:trPr>
          <w:trHeight w:val="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1372641,0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1372641,0</w:t>
            </w:r>
          </w:p>
        </w:tc>
      </w:tr>
      <w:tr>
        <w:trPr>
          <w:trHeight w:val="43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97869,0</w:t>
            </w:r>
          </w:p>
        </w:tc>
      </w:tr>
      <w:tr>
        <w:trPr>
          <w:trHeight w:val="6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38675,0</w:t>
            </w:r>
          </w:p>
        </w:tc>
      </w:tr>
      <w:tr>
        <w:trPr>
          <w:trHeight w:val="6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</w:tr>
      <w:tr>
        <w:trPr>
          <w:trHeight w:val="102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69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68386,0</w:t>
            </w:r>
          </w:p>
        </w:tc>
      </w:tr>
      <w:tr>
        <w:trPr>
          <w:trHeight w:val="73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59341,0</w:t>
            </w:r>
          </w:p>
        </w:tc>
      </w:tr>
      <w:tr>
        <w:trPr>
          <w:trHeight w:val="96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</w:p>
        </w:tc>
      </w:tr>
      <w:tr>
        <w:trPr>
          <w:trHeight w:val="66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1079996,0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1079996,0</w:t>
            </w:r>
          </w:p>
        </w:tc>
      </w:tr>
      <w:tr>
        <w:trPr>
          <w:trHeight w:val="6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1079996,0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1079996,0</w:t>
            </w:r>
          </w:p>
        </w:tc>
      </w:tr>
      <w:tr>
        <w:trPr>
          <w:trHeight w:val="6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7134,0</w:t>
            </w:r>
          </w:p>
        </w:tc>
      </w:tr>
      <w:tr>
        <w:trPr>
          <w:trHeight w:val="57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1022069,0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1022069,0</w:t>
            </w:r>
          </w:p>
        </w:tc>
      </w:tr>
      <w:tr>
        <w:trPr>
          <w:trHeight w:val="10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3922,0</w:t>
            </w:r>
          </w:p>
        </w:tc>
      </w:tr>
      <w:tr>
        <w:trPr>
          <w:trHeight w:val="48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33728,0</w:t>
            </w:r>
          </w:p>
        </w:tc>
      </w:tr>
      <w:tr>
        <w:trPr>
          <w:trHeight w:val="10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сирот), и ребенка (детей), оставшегося без попечения родителей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13143,0</w:t>
            </w:r>
          </w:p>
        </w:tc>
      </w:tr>
      <w:tr>
        <w:trPr>
          <w:trHeight w:val="3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185584,0</w:t>
            </w:r>
          </w:p>
        </w:tc>
      </w:tr>
      <w:tr>
        <w:trPr>
          <w:trHeight w:val="49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185584,0</w:t>
            </w:r>
          </w:p>
        </w:tc>
      </w:tr>
      <w:tr>
        <w:trPr>
          <w:trHeight w:val="6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91456,0</w:t>
            </w:r>
          </w:p>
        </w:tc>
      </w:tr>
      <w:tr>
        <w:trPr>
          <w:trHeight w:val="7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91456,0</w:t>
            </w:r>
          </w:p>
        </w:tc>
      </w:tr>
      <w:tr>
        <w:trPr>
          <w:trHeight w:val="105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15293,0</w:t>
            </w:r>
          </w:p>
        </w:tc>
      </w:tr>
      <w:tr>
        <w:trPr>
          <w:trHeight w:val="3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22705,0</w:t>
            </w:r>
          </w:p>
        </w:tc>
      </w:tr>
      <w:tr>
        <w:trPr>
          <w:trHeight w:val="39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5292,0</w:t>
            </w:r>
          </w:p>
        </w:tc>
      </w:tr>
      <w:tr>
        <w:trPr>
          <w:trHeight w:val="43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8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6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8705,0</w:t>
            </w:r>
          </w:p>
        </w:tc>
      </w:tr>
      <w:tr>
        <w:trPr>
          <w:trHeight w:val="6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инвалидов, воспитывающихся и обучающихся на дому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545,0</w:t>
            </w:r>
          </w:p>
        </w:tc>
      </w:tr>
      <w:tr>
        <w:trPr>
          <w:trHeight w:val="39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</w:tr>
      <w:tr>
        <w:trPr>
          <w:trHeight w:val="3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15796,0</w:t>
            </w:r>
          </w:p>
        </w:tc>
      </w:tr>
      <w:tr>
        <w:trPr>
          <w:trHeight w:val="43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4500,0</w:t>
            </w:r>
          </w:p>
        </w:tc>
      </w:tr>
      <w:tr>
        <w:trPr>
          <w:trHeight w:val="165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1907,0</w:t>
            </w:r>
          </w:p>
        </w:tc>
      </w:tr>
      <w:tr>
        <w:trPr>
          <w:trHeight w:val="46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6435,0</w:t>
            </w:r>
          </w:p>
        </w:tc>
      </w:tr>
      <w:tr>
        <w:trPr>
          <w:trHeight w:val="6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373968,5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24156,3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396226,8</w:t>
            </w:r>
          </w:p>
        </w:tc>
      </w:tr>
      <w:tr>
        <w:trPr>
          <w:trHeight w:val="7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223901,1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223901,1</w:t>
            </w:r>
          </w:p>
        </w:tc>
      </w:tr>
      <w:tr>
        <w:trPr>
          <w:trHeight w:val="8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198457,1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198457,1</w:t>
            </w:r>
          </w:p>
        </w:tc>
      </w:tr>
      <w:tr>
        <w:trPr>
          <w:trHeight w:val="73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25444,0</w:t>
            </w:r>
          </w:p>
        </w:tc>
      </w:tr>
      <w:tr>
        <w:trPr>
          <w:trHeight w:val="96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23641,4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26797,7</w:t>
            </w:r>
          </w:p>
        </w:tc>
      </w:tr>
      <w:tr>
        <w:trPr>
          <w:trHeight w:val="7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23641,4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3156,3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26797,7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20668,0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4881,0</w:t>
            </w:r>
          </w:p>
        </w:tc>
      </w:tr>
      <w:tr>
        <w:trPr>
          <w:trHeight w:val="45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</w:tr>
      <w:tr>
        <w:trPr>
          <w:trHeight w:val="36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42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</w:tr>
      <w:tr>
        <w:trPr>
          <w:trHeight w:val="6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</w:tr>
      <w:tr>
        <w:trPr>
          <w:trHeight w:val="96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88959,0</w:t>
            </w:r>
          </w:p>
        </w:tc>
      </w:tr>
      <w:tr>
        <w:trPr>
          <w:trHeight w:val="6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47959,0</w:t>
            </w:r>
          </w:p>
        </w:tc>
      </w:tr>
      <w:tr>
        <w:trPr>
          <w:trHeight w:val="97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41000,0</w:t>
            </w:r>
          </w:p>
        </w:tc>
      </w:tr>
      <w:tr>
        <w:trPr>
          <w:trHeight w:val="72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35901,0</w:t>
            </w:r>
          </w:p>
        </w:tc>
      </w:tr>
      <w:tr>
        <w:trPr>
          <w:trHeight w:val="45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35901,0</w:t>
            </w:r>
          </w:p>
        </w:tc>
      </w:tr>
      <w:tr>
        <w:trPr>
          <w:trHeight w:val="69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80566,0</w:t>
            </w:r>
          </w:p>
        </w:tc>
      </w:tr>
      <w:tr>
        <w:trPr>
          <w:trHeight w:val="69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61974,0</w:t>
            </w:r>
          </w:p>
        </w:tc>
      </w:tr>
      <w:tr>
        <w:trPr>
          <w:trHeight w:val="79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6350,0</w:t>
            </w:r>
          </w:p>
        </w:tc>
      </w:tr>
      <w:tr>
        <w:trPr>
          <w:trHeight w:val="51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34513,0</w:t>
            </w:r>
          </w:p>
        </w:tc>
      </w:tr>
      <w:tr>
        <w:trPr>
          <w:trHeight w:val="43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19920,0</w:t>
            </w:r>
          </w:p>
        </w:tc>
      </w:tr>
      <w:tr>
        <w:trPr>
          <w:trHeight w:val="73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1191,0</w:t>
            </w:r>
          </w:p>
        </w:tc>
      </w:tr>
      <w:tr>
        <w:trPr>
          <w:trHeight w:val="7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9036,0</w:t>
            </w:r>
          </w:p>
        </w:tc>
      </w:tr>
      <w:tr>
        <w:trPr>
          <w:trHeight w:val="69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6503,0</w:t>
            </w:r>
          </w:p>
        </w:tc>
      </w:tr>
      <w:tr>
        <w:trPr>
          <w:trHeight w:val="76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1733,0</w:t>
            </w:r>
          </w:p>
        </w:tc>
      </w:tr>
      <w:tr>
        <w:trPr>
          <w:trHeight w:val="69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9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спорта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9556,0</w:t>
            </w:r>
          </w:p>
        </w:tc>
      </w:tr>
      <w:tr>
        <w:trPr>
          <w:trHeight w:val="69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4594,0</w:t>
            </w:r>
          </w:p>
        </w:tc>
      </w:tr>
      <w:tr>
        <w:trPr>
          <w:trHeight w:val="8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1736,0</w:t>
            </w:r>
          </w:p>
        </w:tc>
      </w:tr>
      <w:tr>
        <w:trPr>
          <w:trHeight w:val="108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3226,0</w:t>
            </w:r>
          </w:p>
        </w:tc>
      </w:tr>
      <w:tr>
        <w:trPr>
          <w:trHeight w:val="13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30360,0</w:t>
            </w:r>
          </w:p>
        </w:tc>
      </w:tr>
      <w:tr>
        <w:trPr>
          <w:trHeight w:val="69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1155,0</w:t>
            </w:r>
          </w:p>
        </w:tc>
      </w:tr>
      <w:tr>
        <w:trPr>
          <w:trHeight w:val="111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1155,0</w:t>
            </w:r>
          </w:p>
        </w:tc>
      </w:tr>
      <w:tr>
        <w:trPr>
          <w:trHeight w:val="73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21502,0</w:t>
            </w:r>
          </w:p>
        </w:tc>
      </w:tr>
      <w:tr>
        <w:trPr>
          <w:trHeight w:val="78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13617,0</w:t>
            </w:r>
          </w:p>
        </w:tc>
      </w:tr>
      <w:tr>
        <w:trPr>
          <w:trHeight w:val="5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359,0</w:t>
            </w:r>
          </w:p>
        </w:tc>
      </w:tr>
      <w:tr>
        <w:trPr>
          <w:trHeight w:val="48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зоотических мероприятий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7526,0</w:t>
            </w:r>
          </w:p>
        </w:tc>
      </w:tr>
      <w:tr>
        <w:trPr>
          <w:trHeight w:val="69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7703,0</w:t>
            </w:r>
          </w:p>
        </w:tc>
      </w:tr>
      <w:tr>
        <w:trPr>
          <w:trHeight w:val="111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5918,0</w:t>
            </w:r>
          </w:p>
        </w:tc>
      </w:tr>
      <w:tr>
        <w:trPr>
          <w:trHeight w:val="5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хозяйственное устройство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7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12203,0</w:t>
            </w:r>
          </w:p>
        </w:tc>
      </w:tr>
      <w:tr>
        <w:trPr>
          <w:trHeight w:val="7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</w:tr>
      <w:tr>
        <w:trPr>
          <w:trHeight w:val="9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7829,0</w:t>
            </w:r>
          </w:p>
        </w:tc>
      </w:tr>
      <w:tr>
        <w:trPr>
          <w:trHeight w:val="78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73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52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  <w:tr>
        <w:trPr>
          <w:trHeight w:val="9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  <w:tr>
        <w:trPr>
          <w:trHeight w:val="249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  <w:tr>
        <w:trPr>
          <w:trHeight w:val="85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17346,0</w:t>
            </w:r>
          </w:p>
        </w:tc>
      </w:tr>
      <w:tr>
        <w:trPr>
          <w:trHeight w:val="106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1816,0</w:t>
            </w:r>
          </w:p>
        </w:tc>
      </w:tr>
      <w:tr>
        <w:trPr>
          <w:trHeight w:val="141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1816,0</w:t>
            </w:r>
          </w:p>
        </w:tc>
      </w:tr>
      <w:tr>
        <w:trPr>
          <w:trHeight w:val="249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</w:p>
        </w:tc>
      </w:tr>
      <w:tr>
        <w:trPr>
          <w:trHeight w:val="108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хозяйства, пассажирского транспорта и автомобильных дорог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</w:p>
        </w:tc>
      </w:tr>
      <w:tr>
        <w:trPr>
          <w:trHeight w:val="147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4520,0</w:t>
            </w:r>
          </w:p>
        </w:tc>
      </w:tr>
      <w:tr>
        <w:trPr>
          <w:trHeight w:val="249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 и промышленности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4188,0</w:t>
            </w:r>
          </w:p>
        </w:tc>
      </w:tr>
      <w:tr>
        <w:trPr>
          <w:trHeight w:val="8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деятельности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332,0</w:t>
            </w:r>
          </w:p>
        </w:tc>
      </w:tr>
      <w:tr>
        <w:trPr>
          <w:trHeight w:val="81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4451,0</w:t>
            </w:r>
          </w:p>
        </w:tc>
      </w:tr>
      <w:tr>
        <w:trPr>
          <w:trHeight w:val="60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11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223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5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5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73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105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</w:tr>
      <w:tr>
        <w:trPr>
          <w:trHeight w:val="111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</w:tr>
      <w:tr>
        <w:trPr>
          <w:trHeight w:val="133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ных) целевых трансфертов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38156,7</w:t>
            </w:r>
          </w:p>
        </w:tc>
      </w:tr>
      <w:tr>
        <w:trPr>
          <w:trHeight w:val="76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-46017,6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-46017,6</w:t>
            </w:r>
          </w:p>
        </w:tc>
      </w:tr>
      <w:tr>
        <w:trPr>
          <w:trHeight w:val="109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46017,6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46017,6</w:t>
            </w:r>
          </w:p>
        </w:tc>
      </w:tr>
      <w:tr>
        <w:trPr>
          <w:trHeight w:val="54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87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58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162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</w:p>
        </w:tc>
      </w:tr>
      <w:tr>
        <w:trPr>
          <w:trHeight w:val="49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106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57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1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38/2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Есильского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№ 33/3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542"/>
        <w:gridCol w:w="542"/>
        <w:gridCol w:w="5669"/>
        <w:gridCol w:w="176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126998,1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126998,1</w:t>
            </w:r>
          </w:p>
        </w:tc>
      </w:tr>
      <w:tr>
        <w:trPr>
          <w:trHeight w:val="9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126998,1</w:t>
            </w:r>
          </w:p>
        </w:tc>
      </w:tr>
      <w:tr>
        <w:trPr>
          <w:trHeight w:val="28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38675,0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</w:tr>
      <w:tr>
        <w:trPr>
          <w:trHeight w:val="66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</w:tr>
      <w:tr>
        <w:trPr>
          <w:trHeight w:val="102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97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20668,0</w:t>
            </w:r>
          </w:p>
        </w:tc>
      </w:tr>
      <w:tr>
        <w:trPr>
          <w:trHeight w:val="109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</w:tr>
      <w:tr>
        <w:trPr>
          <w:trHeight w:val="4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17684,0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4881,0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</w:tr>
      <w:tr>
        <w:trPr>
          <w:trHeight w:val="6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</w:tr>
      <w:tr>
        <w:trPr>
          <w:trHeight w:val="31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  <w:tr>
        <w:trPr>
          <w:trHeight w:val="10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  <w:tr>
        <w:trPr>
          <w:trHeight w:val="124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861"/>
        <w:gridCol w:w="861"/>
        <w:gridCol w:w="1062"/>
        <w:gridCol w:w="982"/>
        <w:gridCol w:w="1184"/>
        <w:gridCol w:w="982"/>
        <w:gridCol w:w="922"/>
        <w:gridCol w:w="1084"/>
      </w:tblGrid>
      <w:tr>
        <w:trPr>
          <w:trHeight w:val="31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города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 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зулукский сельский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Биртальский сельский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Знаменский сельский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сельский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</w:tr>
      <w:tr>
        <w:trPr>
          <w:trHeight w:val="30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1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</w:p>
        </w:tc>
      </w:tr>
      <w:tr>
        <w:trPr>
          <w:trHeight w:val="6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</w:p>
        </w:tc>
      </w:tr>
      <w:tr>
        <w:trPr>
          <w:trHeight w:val="94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6446,0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8183,0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6192,0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7859,0</w:t>
            </w:r>
          </w:p>
        </w:tc>
      </w:tr>
      <w:tr>
        <w:trPr>
          <w:trHeight w:val="28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38528,0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17684,0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7395,0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85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969"/>
        <w:gridCol w:w="970"/>
        <w:gridCol w:w="970"/>
        <w:gridCol w:w="1005"/>
        <w:gridCol w:w="1098"/>
        <w:gridCol w:w="970"/>
        <w:gridCol w:w="983"/>
        <w:gridCol w:w="1030"/>
      </w:tblGrid>
      <w:tr>
        <w:trPr>
          <w:trHeight w:val="31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 Курское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сельский округ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 Красногорский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 Московское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Раздольное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 Свободное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сельский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Ярослав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</w:tr>
      <w:tr>
        <w:trPr>
          <w:trHeight w:val="30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1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6579,0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5259,0</w:t>
            </w:r>
          </w:p>
        </w:tc>
      </w:tr>
      <w:tr>
        <w:trPr>
          <w:trHeight w:val="6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6579,0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5259,0</w:t>
            </w:r>
          </w:p>
        </w:tc>
      </w:tr>
      <w:tr>
        <w:trPr>
          <w:trHeight w:val="61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8126,0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5120,1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6579,0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7795,0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5259,0</w:t>
            </w:r>
          </w:p>
        </w:tc>
      </w:tr>
      <w:tr>
        <w:trPr>
          <w:trHeight w:val="28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51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9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