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6554" w14:textId="3456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12 декабря 2011 года № С-38/2. Зарегистрировано Управлением юстиции Енбекшильдерского района Акмолинской области 29 декабря 2011 года № 1-10-150. Утратило силу в связи с истечением срока применения - (письмо Енбекшильдерского районного маслихата Акмолинской области от 22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Енбекшильского районного маслихата Акмолинской области от 22.01.2015 № 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2012–2014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- 1 878 788,6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- 4 544,1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1 357 787,5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1 905 307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- 27 715,4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27715,4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Енбекшильдерского районного маслихата Акмолинской области от 07.12.2012 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2012 год предусмотрены целевые трансферты из республиканского бюджета на образование в сумме 59514,4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12966,2 тысяч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7650,6 тысяч тенге – на ежемесячные выплаты денежных средств опекунам (попечителям) на содержание ребенка - 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29967,6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742 тысяч тенге – на повышение оплаты труда учителям, прошедшим повышение квалификации по учебным программам Автономная Организация Образования «Назарбаев Интеллектуальные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Енбекшильдерского районного маслихата Акмолинской области от 07.12.2012 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предусмотрены целевые трансферты из республиканского бюджета на проведение противоэпизоотических мероприятий в сумме 10435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предусмотрены целевые текущие трансферты из республиканского бюджета в сумме 1719 тысяч тенге – для реализации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предусмотрены целевые трансферты из республиканского бюджета в сумме 1436 тысяч тенге –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6 в редакции решения Енбекшильдерского районного маслихата Акмолинской области от 07.12.2012 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2012 год предусмотрено погашение основного долга по бюджетным кредитам, выделенных в 2010 и 2011 годах для реализации мер социальной поддержки специалистов социальной сферы сельских населенных пунктов в сумме 503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7 в редакции решения Енбекшильдерского районного маслихата Акмолинской области от 07.12.2012 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2012 год предусмотрены целевые текущие трансферты из республиканского бюджета в сумме 15409,4 тысяч тенге –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8 в редакции решения Енбекшильдерского районного маслихата Акмолинской области от 07.12.2012 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2012 год предусмотрены целевые текущие трансферты из республиканского бюджета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26815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17203 тысяч тенге – на текущий ремонт здания сельского дома культуры в селе Кудукагаш;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9612 тысяч тенге – на текущий ремонт Енбекшильдерской средней школы в селе Енбекшильдерское.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8-1 в соответствии с решением  Енбекшильдерского районного маслихата Акмолинской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№ 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Енбекшильдерского районного маслихата Акмолинской области от 07.12.2012 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на 2012 год предусмотрены целевые трансферты из областного бюджета в сумме 3593,4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634,7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2958,7 тысяч тенге – на оплату за учебу в колледжах студентам из малообеспеченных семей Енбекшильдерского района и многодетных семей сельской местности Енбекшильдерского района.»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9 в редакции решения Енбекшильдерского районного маслихата Акмолинской области от 07.12.2012 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2012 год предусмотрены целевые трансферты на развитие из областного бюджета на строительство и реконструкцию объектов образования в сумме 83750,3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81360,3 тысяч тенге - на строительство пристройки спортзала, актового зала, столовой и строительство котельной к школе аула Андыкожа батыра Енбекшильдерского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2390 тысяч тенге – на разработку проектно сметной документации (привязка проекта повторного применения), проведение государственной экспертизы, строительство школы на 80 мест в селе Сауле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10 в редакции решения Енбекшильдерского районного маслихата Акмолинской области от 27.06.2012 </w:t>
      </w:r>
      <w:r>
        <w:rPr>
          <w:rFonts w:ascii="Times New Roman"/>
          <w:b w:val="false"/>
          <w:i w:val="false"/>
          <w:color w:val="00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на 2012 год в сумме 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Учесть, что в районном бюджете на 2012 год, в установленном законом порядке, используются свободные остатки бюджетных средств, образовавшиеся на 1 января 2012 года, в сумме 10019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11-1 в соответствии с решением Енбекшильдерского районного маслихата Акмолинской области от 09.02.2012 </w:t>
      </w:r>
      <w:r>
        <w:rPr>
          <w:rFonts w:ascii="Times New Roman"/>
          <w:b w:val="false"/>
          <w:i w:val="false"/>
          <w:color w:val="000000"/>
          <w:sz w:val="28"/>
        </w:rPr>
        <w:t>№ 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11-2. Учесть, что в районном бюджете на 2012 год, в установленном законом порядке, используются свободные остатки бюджетных средств, образовавшиеся на 1 января 2012 года, в сумме 22014,5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11-2 в соответствии с решением Енбекшильдерского районного маслихата Акмолинской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№ 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11-3. Учесть, что в районном бюджете на 2012 год предусмотрены целевые текущие трансферты из областного бюджета в сумме 2 305 тысяч тенге – на капитальные расходы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11-3 в соответствии с  решением Енбекшильдерского районного маслихата Акмолинской области от 27.06.2012 </w:t>
      </w:r>
      <w:r>
        <w:rPr>
          <w:rFonts w:ascii="Times New Roman"/>
          <w:b w:val="false"/>
          <w:i w:val="false"/>
          <w:color w:val="00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года); в редакции - решения Енбекшильдерского районного маслихата Акмолинской области от 03.10.2012 </w:t>
      </w:r>
      <w:r>
        <w:rPr>
          <w:rFonts w:ascii="Times New Roman"/>
          <w:b w:val="false"/>
          <w:i w:val="false"/>
          <w:color w:val="000000"/>
          <w:sz w:val="28"/>
        </w:rPr>
        <w:t>№ 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11-4. Учесть, что в районном бюджете на 2012 год предусмотрен возврат неиспользованных бюджетных кредитов, выделенных в 2011 году для реализации мер социальной поддержки специалистов социальной сферы в сельских населенных пунктах в сумме 3814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 тенге – вознаграждения по бюджетным кредитам, выделенных из республиканского бюджета, бюджетам районов для реализации мер социальной поддержки специалистов социальной сферы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11-4 в соответствии с  решением Енбекшильдерского районного маслихата Акмолинской области от  03.10.2012 </w:t>
      </w:r>
      <w:r>
        <w:rPr>
          <w:rFonts w:ascii="Times New Roman"/>
          <w:b w:val="false"/>
          <w:i w:val="false"/>
          <w:color w:val="000000"/>
          <w:sz w:val="28"/>
        </w:rPr>
        <w:t>№ 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2012 год затраты по программам аппарат акима района в городе, города районного значения, поселка, аула (села), аульного (сельского)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Т.Хамитов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С-38/2       </w:t>
      </w:r>
    </w:p>
    <w:bookmarkEnd w:id="1"/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Енбекшильдерского районного маслихата Акмолинской области от 07.12.2012 </w:t>
      </w:r>
      <w:r>
        <w:rPr>
          <w:rFonts w:ascii="Times New Roman"/>
          <w:b w:val="false"/>
          <w:i w:val="false"/>
          <w:color w:val="ff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68"/>
        <w:gridCol w:w="590"/>
        <w:gridCol w:w="440"/>
        <w:gridCol w:w="8299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1878788,6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497457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26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14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0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местного бюджета банкам-заемщикам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10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1357787,5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1357787,5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1357787,5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121227,2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83750,3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25"/>
        <w:gridCol w:w="589"/>
        <w:gridCol w:w="541"/>
        <w:gridCol w:w="8438"/>
        <w:gridCol w:w="248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1905307,0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228626,8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210003,8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62931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134039,8</w:t>
            </w:r>
          </w:p>
        </w:tc>
      </w:tr>
      <w:tr>
        <w:trPr>
          <w:trHeight w:val="8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131784,8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13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4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9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1308573,7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49643,6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49643,6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49450,6</w:t>
            </w:r>
          </w:p>
        </w:tc>
      </w:tr>
      <w:tr>
        <w:trPr>
          <w:trHeight w:val="18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1130678,2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1130678,2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</w:p>
        </w:tc>
      </w:tr>
      <w:tr>
        <w:trPr>
          <w:trHeight w:val="10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17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112526,9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25314,6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1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7650,6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87212,3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87212,3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69568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54973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54973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617,8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8963,4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11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2850,4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9274,4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8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40798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40798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40798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8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 хозяйственное устройство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0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за счет целевых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 банкам-заемщикам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-27715,4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27715,4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С-38/2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453"/>
        <w:gridCol w:w="473"/>
        <w:gridCol w:w="8830"/>
        <w:gridCol w:w="243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1832449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547235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 выплаты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 деятельность по разовым талонам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233926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198908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7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8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 о выдаче исполнительных листов 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13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10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0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 механических распылителей, аэрозольных и 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Джойл и калибра до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миллиметра включительно)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10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12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 а также содержащимися и финансируемыми из 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7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1269479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1269479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1269479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72"/>
        <w:gridCol w:w="732"/>
        <w:gridCol w:w="653"/>
        <w:gridCol w:w="8383"/>
        <w:gridCol w:w="244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1832449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218223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54026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54026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 аульного (сельского)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129871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 от реализации разовых талонов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1310444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1115565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1115565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1097044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40969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27115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С-38/2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453"/>
        <w:gridCol w:w="473"/>
        <w:gridCol w:w="8830"/>
        <w:gridCol w:w="243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1907868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583158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 выплаты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 деятельность по разовым талонам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с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 облагаемых у источника выплаты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223794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7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38514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11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8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6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8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7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3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10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0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10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12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7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</w:tr>
      <w:tr>
        <w:trPr>
          <w:trHeight w:val="9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1309647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1309647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1309647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374"/>
        <w:gridCol w:w="675"/>
        <w:gridCol w:w="675"/>
        <w:gridCol w:w="8440"/>
        <w:gridCol w:w="242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1907868,0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226843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206783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51816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141669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141369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 от реализации разовых талонов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</w:t>
            </w:r>
          </w:p>
        </w:tc>
      </w:tr>
      <w:tr>
        <w:trPr>
          <w:trHeight w:val="12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1395669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1126903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1126903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1111041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59959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</w:t>
            </w:r>
          </w:p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114402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44006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44006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44006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39231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23017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С-38/2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558"/>
        <w:gridCol w:w="760"/>
        <w:gridCol w:w="104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С-38/2         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Енбекшильдерского районного маслихата Акмолинской области от 07.12.2012 </w:t>
      </w:r>
      <w:r>
        <w:rPr>
          <w:rFonts w:ascii="Times New Roman"/>
          <w:b w:val="false"/>
          <w:i w:val="false"/>
          <w:color w:val="ff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537"/>
        <w:gridCol w:w="537"/>
        <w:gridCol w:w="8415"/>
        <w:gridCol w:w="246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154072,8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134039,8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134039,8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134039,8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131784,8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988"/>
        <w:gridCol w:w="2901"/>
        <w:gridCol w:w="3454"/>
        <w:gridCol w:w="309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</w:tr>
      <w:tr>
        <w:trPr>
          <w:trHeight w:val="28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3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0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28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0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9272,8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30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27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7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2490"/>
        <w:gridCol w:w="2411"/>
        <w:gridCol w:w="2882"/>
        <w:gridCol w:w="339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Үльгинский сельский округ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3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0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0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30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7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5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7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1912"/>
        <w:gridCol w:w="3423"/>
        <w:gridCol w:w="2290"/>
        <w:gridCol w:w="255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3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8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30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