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d2ed" w14:textId="0dcd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2012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Енбекшильдерского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Енбекшильдерского района Акмолинской области от 23 ноября 2011 года № 14. Зарегистрировано Управлением юстиции Енбекшильдерского района Акмолинской области 23 декабря 2011 года 1-10-149.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Казахстан, утвержденных постановлением Правительства Республики Казахстан от 5 мая 2006 года № 371, аким Енбекшильдерского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2012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Енбекшильдерского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Шаяхметова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