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772d" w14:textId="b497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Енбекшильдерского района от 15 марта 2011 года № А-3/69 "Об организации и обеспечении проведения очередного призыва граждан на срочную воинскую службу в апреле-июне и октябре-декабре 2011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26 июля 2011 года № А-7/197. Зарегистрировано Управлением юстиции Енбекшильдерского района Акмолинской области 9 августа 2011 года № 1-10-144. Утратило силу в связи с истечением срока применения - (письмо акимата Енбекшильдерского района Акмолинской области от 30 октября 2014 года № 1106)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Енбекшильдерского района Акмолинской области от 30.10.2014 № 1106).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 акимат Енбекшильдерского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«Об организации и обеспечении проведения очередного призыва граждан на срочную воинскую службу в апреле-июне и октябре-декабре 2011 года» от 15 марта 2011 года № А-3/69 (зарегистрировано в Реестре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нормативных правовых актов № 1-10-137, опубликовано 7 апреля 2011 года в районной газете «Жаңа дәуір» - «Сельская новь»)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Калиева Б.Ш.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«Енбекшильдерская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Шаубаев З.Б.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Енбекшильдерского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от 26 июля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А-7/197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Енбекшильдерского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от 15 марта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А-3/69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6"/>
        <w:gridCol w:w="5504"/>
      </w:tblGrid>
      <w:tr>
        <w:trPr>
          <w:trHeight w:val="30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Есимов Бауржан Негметович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 по делам обороны Енбекшильдерского района Акмолинской области», председатель призывной комиссии;</w:t>
            </w:r>
          </w:p>
        </w:tc>
      </w:tr>
      <w:tr>
        <w:trPr>
          <w:trHeight w:val="30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Оразалин Ануар Серикбаевич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государственно-правовой работы государственного учреждения «Аппарат акима Енбекшильдерского района», заместитель председателя призывной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Ережепов Азамат Турабаевич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«Отдел внутренних дел Енбекшильдерского района Департамента внутренних дел Акмолинской области Министерства внутренних дел Республики Казахстан» (по согласованию)</w:t>
            </w:r>
          </w:p>
        </w:tc>
      </w:tr>
      <w:tr>
        <w:trPr>
          <w:trHeight w:val="30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Зейнотуллина Нагима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Зейнотуллиновна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подростковый врач государственного коммунального казенного предприятия «Енбекшильдерская центральная районная больница» при управлении здравоохранения Акмолинской области,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Гудименко Оксана Геннадьевна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стоматологического кабинета государственного коммунального казенного предприятия «Енбекшильдерская центральная районная больница» при управлении здравоохранения Акмолинской области, секретарь призывной комиссии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