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cc32" w14:textId="376c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15 марта 2011 года № А-3/69. Зарегистрировано Управлением юстиции Енбекшильдерского района Акмолинской области 29 марта 2011 года № 1-10-137.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Енбекшильдерского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Е.Каппель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главного врача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«Енбекшильдерская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З.Шаубаев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Енбекшильдерского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15 марта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А-3/69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- постановления акимата Енбекшильдерского района Акмолинской области от 26.07.2011 № </w:t>
      </w:r>
      <w:r>
        <w:rPr>
          <w:rFonts w:ascii="Times New Roman"/>
          <w:b w:val="false"/>
          <w:i w:val="false"/>
          <w:color w:val="ff0000"/>
          <w:sz w:val="28"/>
        </w:rPr>
        <w:t>А-7/197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1"/>
        <w:gridCol w:w="6109"/>
      </w:tblGrid>
      <w:tr>
        <w:trPr>
          <w:trHeight w:val="30" w:hRule="atLeast"/>
        </w:trPr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 Бауржан Негметович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Енбекшильдерского района Акмолинской области», председатель призывной комиссии;</w:t>
            </w:r>
          </w:p>
        </w:tc>
      </w:tr>
      <w:tr>
        <w:trPr>
          <w:trHeight w:val="30" w:hRule="atLeast"/>
        </w:trPr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 Ануар Серикбаевич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государственно-правовой работы государственного учреждения «Аппарат акима Енбекшильдерского района»,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Ережепов Азамат Турабаевич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Енбекшильдерского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Зейнотуллина Нагима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Зейнотуллиновна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подростковый врач государственного коммунального казенного предприятия «Енбекшильдерская центральная районная больница»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Гудименко Оксана Геннадьевна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стоматологического кабинета государственного коммунального казенного предприятия «Енбекшильдерская центральная районная больница» при управлении здравоохранения Акмолинской области, секретарь призывной комиссии (по 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Енбекшильдерского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15 марта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А-3/69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681"/>
        <w:gridCol w:w="1036"/>
        <w:gridCol w:w="927"/>
        <w:gridCol w:w="982"/>
        <w:gridCol w:w="900"/>
        <w:gridCol w:w="1052"/>
        <w:gridCol w:w="997"/>
        <w:gridCol w:w="957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Ангал-батырский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026"/>
        <w:gridCol w:w="1027"/>
        <w:gridCol w:w="1147"/>
        <w:gridCol w:w="1098"/>
        <w:gridCol w:w="1138"/>
        <w:gridCol w:w="1120"/>
        <w:gridCol w:w="1178"/>
        <w:gridCol w:w="12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призывной комиссии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