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8270" w14:textId="823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Ерейментауском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12 декабря 2011 года № А-12/429. Зарегистрировано Управлением юстиции Ерейментауского района Акмолинской области 12 января 2012 года № 1-9-185.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Ерейментауском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Ерейментаускому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С.К.Кушкунбаева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Л.Дюсенов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Т.Ахметулин»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Д.Дильдибаев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Д.Рыспаева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А-12/429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Ерейментаускому району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- постановлением акимата Ерейментауского района Акмолинской области от 18.05.2012 </w:t>
      </w:r>
      <w:r>
        <w:rPr>
          <w:rFonts w:ascii="Times New Roman"/>
          <w:b w:val="false"/>
          <w:i w:val="false"/>
          <w:color w:val="ff0000"/>
          <w:sz w:val="28"/>
        </w:rPr>
        <w:t>№ А-5/285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857"/>
        <w:gridCol w:w="1714"/>
        <w:gridCol w:w="1142"/>
        <w:gridCol w:w="1000"/>
        <w:gridCol w:w="1143"/>
        <w:gridCol w:w="1857"/>
        <w:gridCol w:w="1429"/>
        <w:gridCol w:w="1287"/>
      </w:tblGrid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 жение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обществен ных работ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 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 сирования </w:t>
            </w:r>
          </w:p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 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 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 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Тайбайского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 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 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Койтасского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Еркиншиликского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 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 устрой 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  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аульного округа» Ерейментауского района,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соци 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 нии работ по благо устрой ству и очистки террито рии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проведе нии работ по благо устрой ству и очистки террито рии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 нии социаль ных карт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соци альных карт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домов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 кой обработки документации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 ментов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 ному в соответст вии с действую щим трудовым законода тельством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мальная заработная плата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