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677b" w14:textId="a9b6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декабря 2011 года № 4С-42/4-11. Зарегистрировано Управлением юстиции Ерейментауского района Акмолинской области 26 декабря 2011 года № 1-9-182.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бюджет района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3 047 069,5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529 969,7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15 762,3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2 483 337,5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3 083 258,6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11 048,1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-48 737,2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48 737,2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Ерейментауского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№ 5С-9/2-12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2012 год объем субвенции, передаваемой из областного бюджета в бюджет района, в сумме 1 484 319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2012 год предусмотрены целевые трансферты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2012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2012 год предусмотрено погашение бюджетных кредитов в вышестоящий бюджет в сумме 1 083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Ерейментауского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№ 5С-9/2-12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2012 год в сумме 2 840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Ерейментауского районного маслихата Акмолинской области от 09.10.2012 </w:t>
      </w:r>
      <w:r>
        <w:rPr>
          <w:rFonts w:ascii="Times New Roman"/>
          <w:b w:val="false"/>
          <w:i w:val="false"/>
          <w:color w:val="000000"/>
          <w:sz w:val="28"/>
        </w:rPr>
        <w:t>№ 5С-8/2-12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района на 2012 год, в установленном законодательством порядке, используются свободные остатки бюджетных средств, образовавшиеся на 1 января 2012 года, в сумме 66 929,5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Ерейментауского районного маслихата Акмолинской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№ 5С-2/2-12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года); в редакции решения Ерейментауского районного маслихата Акмолинской области от 20.04.2012 </w:t>
      </w:r>
      <w:r>
        <w:rPr>
          <w:rFonts w:ascii="Times New Roman"/>
          <w:b w:val="false"/>
          <w:i w:val="false"/>
          <w:color w:val="000000"/>
          <w:sz w:val="28"/>
        </w:rPr>
        <w:t>№ 5С-4/2-12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бюджетные программы аппаратов акимов города Ерейментау, аульных (сельских) округов и аулов (сел)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бюджета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Л.Дюсенов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А.Хасенов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bookmarkEnd w:id="1"/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Ерейментауского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5С-9/2-12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31"/>
        <w:gridCol w:w="910"/>
        <w:gridCol w:w="8399"/>
        <w:gridCol w:w="22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3047069,5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529969,7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20137,0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205276,7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205276,7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280020,0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219493,0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15762,3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банкам-заемщикам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14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2483337,5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2483337,5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2483337,5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91"/>
        <w:gridCol w:w="770"/>
        <w:gridCol w:w="8581"/>
        <w:gridCol w:w="224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3083258,6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210801,1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16072,0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55048,1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47123,1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111518,0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108152,0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16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1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546,1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1639302,5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1637491,5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1273545,7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154054,0</w:t>
            </w:r>
          </w:p>
        </w:tc>
      </w:tr>
      <w:tr>
        <w:trPr>
          <w:trHeight w:val="14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 сирот), и ребенка (детей), оставшегося без попечения родителей, 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14610,0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50782,8</w:t>
            </w:r>
          </w:p>
        </w:tc>
      </w:tr>
      <w:tr>
        <w:trPr>
          <w:trHeight w:val="15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 Назарбаев интеллектуальные школы" 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8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100833,0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7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9149,0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489957,9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аульного(сельского) округа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68757,0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40049,0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364301,9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1990,2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321559,7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127984,0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66156,0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11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50123,0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21816,0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424066,3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9670,3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7060,3</w:t>
            </w:r>
          </w:p>
        </w:tc>
      </w:tr>
      <w:tr>
        <w:trPr>
          <w:trHeight w:val="14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 Развитие регионов"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-48737,2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бюджета)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48737,2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18192,3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18192,3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17109,3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49"/>
        <w:gridCol w:w="649"/>
        <w:gridCol w:w="8320"/>
        <w:gridCol w:w="26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1994572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 (или) выдачу документов уполномоченными 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1481159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1481159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10"/>
        <w:gridCol w:w="591"/>
        <w:gridCol w:w="8434"/>
        <w:gridCol w:w="26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1994572,0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194559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</w:t>
            </w:r>
          </w:p>
        </w:tc>
      </w:tr>
      <w:tr>
        <w:trPr>
          <w:trHeight w:val="16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1523962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1521672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1280378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47298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81194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81194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17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63733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11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Ерейментауского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5С-9/2-12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91"/>
        <w:gridCol w:w="671"/>
        <w:gridCol w:w="8702"/>
        <w:gridCol w:w="23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13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1"/>
        <w:gridCol w:w="691"/>
        <w:gridCol w:w="8723"/>
        <w:gridCol w:w="232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2967061,0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197478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112804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112804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</w:p>
        </w:tc>
      </w:tr>
      <w:tr>
        <w:trPr>
          <w:trHeight w:val="16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1547429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1544979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1298678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47883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162204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17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957503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936936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936936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97491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64725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11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бюджета)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Ерейментауского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5С-9/2-12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0"/>
        <w:gridCol w:w="2330"/>
      </w:tblGrid>
      <w:tr>
        <w:trPr>
          <w:trHeight w:val="24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тыс.тенга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899 988,5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180 207,5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123 861,5</w:t>
            </w:r>
          </w:p>
        </w:tc>
      </w:tr>
      <w:tr>
        <w:trPr>
          <w:trHeight w:val="94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88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 -инвалидов,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105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14 610,0</w:t>
            </w:r>
          </w:p>
        </w:tc>
      </w:tr>
      <w:tr>
        <w:trPr>
          <w:trHeight w:val="88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25 334,0</w:t>
            </w:r>
          </w:p>
        </w:tc>
      </w:tr>
      <w:tr>
        <w:trPr>
          <w:trHeight w:val="72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45 865,5</w:t>
            </w:r>
          </w:p>
        </w:tc>
      </w:tr>
      <w:tr>
        <w:trPr>
          <w:trHeight w:val="55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</w:p>
        </w:tc>
      </w:tr>
      <w:tr>
        <w:trPr>
          <w:trHeight w:val="111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14 929,0</w:t>
            </w:r>
          </w:p>
        </w:tc>
      </w:tr>
      <w:tr>
        <w:trPr>
          <w:trHeight w:val="48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48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</w:p>
        </w:tc>
      </w:tr>
      <w:tr>
        <w:trPr>
          <w:trHeight w:val="67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4 078,0</w:t>
            </w:r>
          </w:p>
        </w:tc>
      </w:tr>
      <w:tr>
        <w:trPr>
          <w:trHeight w:val="66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4 078,0</w:t>
            </w:r>
          </w:p>
        </w:tc>
      </w:tr>
      <w:tr>
        <w:trPr>
          <w:trHeight w:val="54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48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73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73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55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15 388,0</w:t>
            </w:r>
          </w:p>
        </w:tc>
      </w:tr>
      <w:tr>
        <w:trPr>
          <w:trHeight w:val="58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15 388,0</w:t>
            </w:r>
          </w:p>
        </w:tc>
      </w:tr>
      <w:tr>
        <w:trPr>
          <w:trHeight w:val="39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719 781,0</w:t>
            </w:r>
          </w:p>
        </w:tc>
      </w:tr>
      <w:tr>
        <w:trPr>
          <w:trHeight w:val="5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719 781,0</w:t>
            </w:r>
          </w:p>
        </w:tc>
      </w:tr>
      <w:tr>
        <w:trPr>
          <w:trHeight w:val="58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278 218,0</w:t>
            </w:r>
          </w:p>
        </w:tc>
      </w:tr>
      <w:tr>
        <w:trPr>
          <w:trHeight w:val="76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60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406 900,0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Ерейментауского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5С-9/2-12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0"/>
        <w:gridCol w:w="2350"/>
      </w:tblGrid>
      <w:tr>
        <w:trPr>
          <w:trHeight w:val="24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99 030,0</w:t>
            </w:r>
          </w:p>
        </w:tc>
      </w:tr>
      <w:tr>
        <w:trPr>
          <w:trHeight w:val="39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57 698,1</w:t>
            </w:r>
          </w:p>
        </w:tc>
      </w:tr>
      <w:tr>
        <w:trPr>
          <w:trHeight w:val="60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2 444,0</w:t>
            </w:r>
          </w:p>
        </w:tc>
      </w:tr>
      <w:tr>
        <w:trPr>
          <w:trHeight w:val="57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на расходы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8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 Ерейментауского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многодетных семей сельской местности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78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2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теплотрассы города Ерейментау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2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2 468,1</w:t>
            </w:r>
          </w:p>
        </w:tc>
      </w:tr>
      <w:tr>
        <w:trPr>
          <w:trHeight w:val="45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2 468,1</w:t>
            </w:r>
          </w:p>
        </w:tc>
      </w:tr>
      <w:tr>
        <w:trPr>
          <w:trHeight w:val="45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1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модульной котельной средней школе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Ерейментау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</w:p>
        </w:tc>
      </w:tr>
      <w:tr>
        <w:trPr>
          <w:trHeight w:val="45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модульной котельной Улетинской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39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41 331,9</w:t>
            </w:r>
          </w:p>
        </w:tc>
      </w:tr>
      <w:tr>
        <w:trPr>
          <w:trHeight w:val="57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41 331,9</w:t>
            </w:r>
          </w:p>
        </w:tc>
      </w:tr>
      <w:tr>
        <w:trPr>
          <w:trHeight w:val="85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здания туберкулезного диспансера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Ерейментау под общежитие для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1 990,2</w:t>
            </w:r>
          </w:p>
        </w:tc>
      </w:tr>
      <w:tr>
        <w:trPr>
          <w:trHeight w:val="66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32 726,7</w:t>
            </w:r>
          </w:p>
        </w:tc>
      </w:tr>
      <w:tr>
        <w:trPr>
          <w:trHeight w:val="109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 государственной экспертизы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водопроводных сетей в селах Акмырза,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и Селетинское Ерейментауского района"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6 615,0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города Ерейментау и сельских округов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Ерейментауского районного маслихата Акмолинской области от 09.10.2012 </w:t>
      </w:r>
      <w:r>
        <w:rPr>
          <w:rFonts w:ascii="Times New Roman"/>
          <w:b w:val="false"/>
          <w:i w:val="false"/>
          <w:color w:val="ff0000"/>
          <w:sz w:val="28"/>
        </w:rPr>
        <w:t>№ 5С-8/2-12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7"/>
        <w:gridCol w:w="671"/>
        <w:gridCol w:w="590"/>
        <w:gridCol w:w="7878"/>
        <w:gridCol w:w="260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значения,поселка,аула,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28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