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021f" w14:textId="5160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22 декабря 2010 года № 4С-30/3-10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31 августа 2011 года № 4С-38/2-11. Зарегистрировано Управлением юстиции Ерейментауского района Акмолинской области 8 сентября 2011 года № 1-9-178.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2011-2013 годы» от 22 декабря 2010 года № 4С-30/3-10 (зарегистрировано в Реестре государственной регистрации нормативных правовых актов № 1-9-164, опубликовано 1 января 2011 года в районной газете «Ереймен», 1 января 2011 года в районной газете «Ерейментау)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2 067 754,7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1 564 466,7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2 101 088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46 942,6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48 070,6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- 135 979,9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135 979,9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бюджете района предусматриваются расходы на выплату государственных пособий на детей до восемнадцати лет в сумме 16 523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«7-5. Предусмотреть в бюджете района на 2011 год трансферты в сумме 616 тыс.тенге на компенсацию потерь областного бюджета, в связи с упразднением ревизионной комиссии районного маслихата.»;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«7-6. Учесть, что в бюджете района предусматриваются расходы на разработку проектно-сметной документации на строительство новой школы на 200 мест в сумме 5 000 тысяч тенге и нового 45-ти квартирного арендного жилого дома в городе Ерейментау в сумме 6 500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«7-7. Учесть, что в бюджете района предусматриваются расходы на корректировку и прохождение государственной экспертизы проекта "Реконструкция внутренних и наружных коммуникаций 75-ти квартирного жилого дома № 43 по улице Валиханова в городе Ерейментау в сумме 1 163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«7-8. Учесть, что в бюджете района предусматриваются расходы на строительство дополнительного участка водопровода в городе Ерейментау в сумме 600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С.Мухантаева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И.о.акима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А.А.Манадыров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А.К.Хасенов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4С-38/2-11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82"/>
        <w:gridCol w:w="282"/>
        <w:gridCol w:w="6195"/>
        <w:gridCol w:w="195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2067754,7</w:t>
            </w:r>
          </w:p>
        </w:tc>
      </w:tr>
      <w:tr>
        <w:trPr>
          <w:trHeight w:val="31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460444</w:t>
            </w:r>
          </w:p>
        </w:tc>
      </w:tr>
      <w:tr>
        <w:trPr>
          <w:trHeight w:val="28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3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30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155677</w:t>
            </w:r>
          </w:p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155677</w:t>
            </w:r>
          </w:p>
        </w:tc>
      </w:tr>
      <w:tr>
        <w:trPr>
          <w:trHeight w:val="28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268602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204510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</w:p>
        </w:tc>
      </w:tr>
      <w:tr>
        <w:trPr>
          <w:trHeight w:val="30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36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51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3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52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5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51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1564466,7</w:t>
            </w:r>
          </w:p>
        </w:tc>
      </w:tr>
      <w:tr>
        <w:trPr>
          <w:trHeight w:val="52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1564466,7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1564466,7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50"/>
        <w:gridCol w:w="447"/>
        <w:gridCol w:w="5762"/>
        <w:gridCol w:w="17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2101088,0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174935,3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100964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100964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21328,3</w:t>
            </w:r>
          </w:p>
        </w:tc>
      </w:tr>
      <w:tr>
        <w:trPr>
          <w:trHeight w:val="17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8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295,3</w:t>
            </w:r>
          </w:p>
        </w:tc>
      </w:tr>
      <w:tr>
        <w:trPr>
          <w:trHeight w:val="13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9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1468522,3</w:t>
            </w:r>
          </w:p>
        </w:tc>
      </w:tr>
      <w:tr>
        <w:trPr>
          <w:trHeight w:val="13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11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1419956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1141789</w:t>
            </w:r>
          </w:p>
        </w:tc>
      </w:tr>
      <w:tr>
        <w:trPr>
          <w:trHeight w:val="15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19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8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179968</w:t>
            </w:r>
          </w:p>
        </w:tc>
      </w:tr>
      <w:tr>
        <w:trPr>
          <w:trHeight w:val="19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13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0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46475,3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46475,3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</w:t>
            </w:r>
          </w:p>
        </w:tc>
      </w:tr>
      <w:tr>
        <w:trPr>
          <w:trHeight w:val="10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</w:t>
            </w:r>
          </w:p>
        </w:tc>
      </w:tr>
      <w:tr>
        <w:trPr>
          <w:trHeight w:val="17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</w:p>
        </w:tc>
      </w:tr>
      <w:tr>
        <w:trPr>
          <w:trHeight w:val="27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123943</w:t>
            </w:r>
          </w:p>
        </w:tc>
      </w:tr>
      <w:tr>
        <w:trPr>
          <w:trHeight w:val="13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16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8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82813</w:t>
            </w:r>
          </w:p>
        </w:tc>
      </w:tr>
      <w:tr>
        <w:trPr>
          <w:trHeight w:val="13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75713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102111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57127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12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72150,6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20803,3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5610,3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11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17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12668,7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28678,1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28678,1</w:t>
            </w:r>
          </w:p>
        </w:tc>
      </w:tr>
      <w:tr>
        <w:trPr>
          <w:trHeight w:val="8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13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46942,6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18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14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-135979,9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135979,9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9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4С-38/2-11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6"/>
        <w:gridCol w:w="1884"/>
      </w:tblGrid>
      <w:tr>
        <w:trPr>
          <w:trHeight w:val="255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101 213,7</w:t>
            </w:r>
          </w:p>
        </w:tc>
      </w:tr>
      <w:tr>
        <w:trPr>
          <w:trHeight w:val="30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73 089</w:t>
            </w:r>
          </w:p>
        </w:tc>
      </w:tr>
      <w:tr>
        <w:trPr>
          <w:trHeight w:val="48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65 089</w:t>
            </w:r>
          </w:p>
        </w:tc>
      </w:tr>
      <w:tr>
        <w:trPr>
          <w:trHeight w:val="54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бывшего детского сада № 87 г.Ерейментау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</w:t>
            </w:r>
          </w:p>
        </w:tc>
      </w:tr>
      <w:tr>
        <w:trPr>
          <w:trHeight w:val="585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и наружных коммуникаций 75 квартирного жилого дома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102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проектных, сметных, изыскательных работ и надзора за строительством, в целях реализации отраслевого проекта «Водоснабжение и канализация сельских территорий" в рамках соглашения с Азиатским банком развития (с. Изобильное)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КГП на ПХВ "Ерейментау Су Арнасы" при акимате Ерейментауского района (приобретение спецтехники)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28 124,7</w:t>
            </w:r>
          </w:p>
        </w:tc>
      </w:tr>
      <w:tr>
        <w:trPr>
          <w:trHeight w:val="255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255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ясли-сада "Сказка" г.Ерейментау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51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69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744,7</w:t>
            </w:r>
          </w:p>
        </w:tc>
      </w:tr>
      <w:tr>
        <w:trPr>
          <w:trHeight w:val="81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4С-38/2-11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</w:t>
      </w:r>
      <w:r>
        <w:br/>
      </w:r>
      <w:r>
        <w:rPr>
          <w:rFonts w:ascii="Times New Roman"/>
          <w:b/>
          <w:i w:val="false"/>
          <w:color w:val="000000"/>
        </w:rPr>
        <w:t>
Ерейментау и сельских округов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88"/>
        <w:gridCol w:w="579"/>
        <w:gridCol w:w="426"/>
        <w:gridCol w:w="5396"/>
        <w:gridCol w:w="1885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8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8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8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аула, аульного (сельского) округа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8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