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f925" w14:textId="23d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Ерейментауского районного маслихата от 7 сентября 2010 года № 4С-27/2-10 "Об оказании социальной помощи отдельным категориям нуждающихся граждан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февраля 2011 года № 4С-32/6-11. Зарегистриовано Управлением юстиции Ерейментауского района Акмолинской области 11 марта 2011 года № 1-9-169. Утратило силу - решением Ерейментауского районного маслихата Акмолинской области от 13 декабря 2011 года № 4С-42/8-11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Ерейментауского районного маслихата Акмолинской области от 13.12.2011 </w:t>
      </w:r>
      <w:r>
        <w:rPr>
          <w:rFonts w:ascii="Times New Roman"/>
          <w:b w:val="false"/>
          <w:i w:val="false"/>
          <w:color w:val="000000"/>
          <w:sz w:val="28"/>
        </w:rPr>
        <w:t>№ 4С-42/8-11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7 сентября 2010 года № 4С-27/2-10 «Об оказании социальной помощи отдельным категориям нуждающихся граждан Ерейментауского района» (зарегистрирован в государственном Реестре нормативных правовых актов № 1-9-158 от 16 сентября 2010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подпункта 4 пункта 2 дополнить следующими строками;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и инвалидов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награжденным медалями за самоотверженный труд в годы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в размере 3000 (три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 района                М.Т.Мынжанов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М.Л.Сердцева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