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40a3" w14:textId="b9c4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Ерейментауского районного маслихата от 22 декабря 2010 года № 4С-30/3-10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Акмолинкой области от 25 февраля 2011 года № 4С-32/4-11. Зарегистрировано Управлением юстиции Ерейментауского района Акмолинской области 3 марта 2011 года № 1-9-167. Утратило силу в связи с истечением срока применения - (письмо Ерейментауского районного маслихата Акмолинской области от 16 апреля 2013 года № 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Ерейментауского районного маслихата Акмолинской области от 16.04.2013 № 94).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2011-2013 годы» от 22 декабря 2010 года № 4С-30/3-10 (зарегистрировано в Реестре государственной регистрации нормативных правовых актов № 1-9-164, опубликовано 1 января 2011 года в районной газете «Ереймен», 1 января 2011 года в районной газете «Ерейментау)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«1 959 091» заменить на цифры «1 977 246,6»;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на цифры «42 248»;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«- 31 809» заменить на цифры «- 92 212,6»;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«31 809» заменить на цифры « 92 212,6»;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Учесть, что в бюджете района на 2011 год предусматриваются расходы на реконструкцию бывшего детского сада № 87 в городе Ерейментау в сумме 16 888,3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«7-2. Учесть, что в бюджете района на 2011 год предусматриваются расходы на приобретение специализированной техники для коммунального государственного предприятия на праве хозяйственного ведения «Теплосервис» при акимате Ерейментауского района в сумме 42 248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7-3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«7-3. Учесть, что в бюджете района на 2011 год, в установленном законодательством порядке, используются свободные остатки бюджетных средств, образовавшиеся на 1 января 2011 года, в сумме 60 403,6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Ерейментауского района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Б.Молдажанова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Ерейментауского района                М.Т.Мынжанов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Ерейментауского района»         А.К.Хасенов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25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4С-32/4-11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5"/>
        <w:gridCol w:w="780"/>
        <w:gridCol w:w="8761"/>
        <w:gridCol w:w="221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1959091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423964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1508283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1508283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717"/>
        <w:gridCol w:w="696"/>
        <w:gridCol w:w="8725"/>
        <w:gridCol w:w="220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1977246,6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175149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7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38367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38367</w:t>
            </w:r>
          </w:p>
        </w:tc>
      </w:tr>
      <w:tr>
        <w:trPr>
          <w:trHeight w:val="7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 )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102367</w:t>
            </w:r>
          </w:p>
        </w:tc>
      </w:tr>
      <w:tr>
        <w:trPr>
          <w:trHeight w:val="9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102367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21023</w:t>
            </w:r>
          </w:p>
        </w:tc>
      </w:tr>
      <w:tr>
        <w:trPr>
          <w:trHeight w:val="16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хранение,оценка и реализация имущества, поступившего в коммунальную собственность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4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7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10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1423341,3</w:t>
            </w:r>
          </w:p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 аульного (сельского )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1379240</w:t>
            </w:r>
          </w:p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1205283</w:t>
            </w:r>
          </w:p>
        </w:tc>
      </w:tr>
      <w:tr>
        <w:trPr>
          <w:trHeight w:val="9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9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учебно-методических комплексов для государственных учреждений образования района(города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39363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87736</w:t>
            </w:r>
          </w:p>
        </w:tc>
      </w:tr>
      <w:tr>
        <w:trPr>
          <w:trHeight w:val="11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41475,3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41475,3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 и социальное обеспечение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84294</w:t>
            </w:r>
          </w:p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84294</w:t>
            </w:r>
          </w:p>
        </w:tc>
      </w:tr>
      <w:tr>
        <w:trPr>
          <w:trHeight w:val="11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</w:t>
            </w:r>
          </w:p>
        </w:tc>
      </w:tr>
      <w:tr>
        <w:trPr>
          <w:trHeight w:val="16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4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93869,3</w:t>
            </w:r>
          </w:p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значения,поселка,аула(села), аульного(сельского)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19936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9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2103,3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71830</w:t>
            </w:r>
          </w:p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инженерно-коммуникационной инфраструктуры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5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99034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84032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55487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районных(городских) библиотек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11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7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спортивных соревнований на районном (города областного значения) уровне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10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68480</w:t>
            </w:r>
          </w:p>
        </w:tc>
      </w:tr>
      <w:tr>
        <w:trPr>
          <w:trHeight w:val="7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и земельных отношений(города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</w:t>
            </w:r>
          </w:p>
        </w:tc>
      </w:tr>
      <w:tr>
        <w:trPr>
          <w:trHeight w:val="10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города областного значения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</w:t>
            </w:r>
          </w:p>
        </w:tc>
      </w:tr>
      <w:tr>
        <w:trPr>
          <w:trHeight w:val="10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7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</w:t>
            </w:r>
          </w:p>
        </w:tc>
      </w:tr>
      <w:tr>
        <w:trPr>
          <w:trHeight w:val="7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4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6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9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9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</w:p>
        </w:tc>
      </w:tr>
      <w:tr>
        <w:trPr>
          <w:trHeight w:val="4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4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4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4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31809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9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9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42248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42248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42248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42248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42248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-92212,6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92212,6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60403,6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60403,6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60403,6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25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4С-32/4-11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акима</w:t>
      </w:r>
      <w:r>
        <w:br/>
      </w:r>
      <w:r>
        <w:rPr>
          <w:rFonts w:ascii="Times New Roman"/>
          <w:b/>
          <w:i w:val="false"/>
          <w:color w:val="000000"/>
        </w:rPr>
        <w:t>
города Ерейментау и сельских округов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715"/>
        <w:gridCol w:w="715"/>
        <w:gridCol w:w="694"/>
        <w:gridCol w:w="8063"/>
        <w:gridCol w:w="220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8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(села),аульного (сельского 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8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19936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19936</w:t>
            </w:r>
          </w:p>
        </w:tc>
      </w:tr>
      <w:tr>
        <w:trPr>
          <w:trHeight w:val="8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значения,поселка,аула, аульного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19936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8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11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