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a6cb" w14:textId="9b1a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9 декабря 2011 года № 4С-40/1. Зарегистрировано Управлением юстиции Буландынского района Акмолинской области 29 декабря 2011 года № 1-7-142. Утратило силу в связи с истечением срока применения - (письмо Буландынского районного маслихата Акмолинской области от 11 апреля 2013 года № 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11.04.2013 № 70).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2688836,2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360752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13250,9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2273833,3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2696304,4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10204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10204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-27783,2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27783,2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16775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44558,2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Буландынского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5С-11/1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Буландынского районного маслихата Акмолинской области от 12.11.2012 </w:t>
      </w:r>
      <w:r>
        <w:rPr>
          <w:rFonts w:ascii="Times New Roman"/>
          <w:b w:val="false"/>
          <w:i w:val="false"/>
          <w:color w:val="000000"/>
          <w:sz w:val="28"/>
        </w:rPr>
        <w:t>№ 5С-10/1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2012 год субвенцию, передаваемую из областного бюджета в сумме 1546175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2012 год целевые трансферты в сумме 727658,3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156132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148969 тысяч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7163 тысячи тенге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197997,8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179693,8 тысяч тенге на строительство средней школы на 120 мест в селе Партизанка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тысяч тенге на привязку проекта повторного применения по проекту «Строительство средней школы на 420 мест в городе Макинск Буландынского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10204 тысячи тенге на увеличение уставного капитала государственного коммунального предприятия на праве хозяйственного ведения «Макинск Жылу» при акимате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330871,8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1844 тысячи тенге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12282 тысячи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11800 тысяч тенге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106937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8906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145000 тысяч тенге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24114,8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15284 тысячи тенге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3274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10918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1092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2370 тысяч тенге на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1392 тысячи тенге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942 тысячи тенге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42656,7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2114,4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1171,3 тысяч тенге на оплату за учебу в колледжах студентам из малообеспеченных семей Буландынского района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36971 тысяча тенге на капитальные расходы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 тысяч тенге на капитальные расходы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Буландынского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5С-11/1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Буландынского районного маслихата Акмолинской области от 11.07.2012 </w:t>
      </w:r>
      <w:r>
        <w:rPr>
          <w:rFonts w:ascii="Times New Roman"/>
          <w:b w:val="false"/>
          <w:i w:val="false"/>
          <w:color w:val="000000"/>
          <w:sz w:val="28"/>
        </w:rPr>
        <w:t>№ 5С-7/3</w:t>
      </w:r>
      <w:r>
        <w:rPr>
          <w:rFonts w:ascii="Times New Roman"/>
          <w:b w:val="false"/>
          <w:i w:val="false"/>
          <w:color w:val="ff0000"/>
          <w:sz w:val="28"/>
        </w:rPr>
        <w:t>(водится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специалистам образования, социального обеспечения, культуры, проживающим и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района в городе, города районного значения, поселка, аула (села), аульного (сельского) округа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40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К.Ташимова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О.Абильдин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района»                      А.Рахимжанов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4С-40/1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Буландынского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5С-11/1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6"/>
        <w:gridCol w:w="794"/>
        <w:gridCol w:w="8811"/>
        <w:gridCol w:w="21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2688836,2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360752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147245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101448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13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13250,9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1075,9</w:t>
            </w:r>
          </w:p>
        </w:tc>
      </w:tr>
      <w:tr>
        <w:trPr>
          <w:trHeight w:val="7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19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22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2273833,3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2273833,3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2273833,3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75"/>
        <w:gridCol w:w="775"/>
        <w:gridCol w:w="8713"/>
        <w:gridCol w:w="21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2696304,4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184038,5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94680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94356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24455,5</w:t>
            </w:r>
          </w:p>
        </w:tc>
      </w:tr>
      <w:tr>
        <w:trPr>
          <w:trHeight w:val="19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418,5</w:t>
            </w:r>
          </w:p>
        </w:tc>
      </w:tr>
      <w:tr>
        <w:trPr>
          <w:trHeight w:val="10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11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1925084,6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1737116,8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1376398</w:t>
            </w:r>
          </w:p>
        </w:tc>
      </w:tr>
      <w:tr>
        <w:trPr>
          <w:trHeight w:val="13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47758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</w:p>
        </w:tc>
      </w:tr>
      <w:tr>
        <w:trPr>
          <w:trHeight w:val="11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6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27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13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 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 за счет трансфертов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23531,8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43242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187793,8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187793,8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71644,7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66873,7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6323,7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19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180199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158602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148969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40055,5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1868,5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15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11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147460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11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13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4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12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11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-27783,2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27783,2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4С-40/1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850"/>
        <w:gridCol w:w="870"/>
        <w:gridCol w:w="8384"/>
        <w:gridCol w:w="21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2178787</w:t>
            </w:r>
          </w:p>
        </w:tc>
      </w:tr>
      <w:tr>
        <w:trPr>
          <w:trHeight w:val="5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371105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138337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94163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14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8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17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22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1777623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1777623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809"/>
        <w:gridCol w:w="888"/>
        <w:gridCol w:w="8376"/>
        <w:gridCol w:w="217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2178787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178346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8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47544</w:t>
            </w:r>
          </w:p>
        </w:tc>
      </w:tr>
      <w:tr>
        <w:trPr>
          <w:trHeight w:val="6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44556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10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11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8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</w:p>
        </w:tc>
      </w:tr>
      <w:tr>
        <w:trPr>
          <w:trHeight w:val="15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1734915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1567647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1418413</w:t>
            </w:r>
          </w:p>
        </w:tc>
      </w:tr>
      <w:tr>
        <w:trPr>
          <w:trHeight w:val="11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14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167106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167106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51788</w:t>
            </w:r>
          </w:p>
        </w:tc>
      </w:tr>
      <w:tr>
        <w:trPr>
          <w:trHeight w:val="10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8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</w:t>
            </w:r>
          </w:p>
        </w:tc>
      </w:tr>
      <w:tr>
        <w:trPr>
          <w:trHeight w:val="13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0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8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8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82396</w:t>
            </w:r>
          </w:p>
        </w:tc>
      </w:tr>
      <w:tr>
        <w:trPr>
          <w:trHeight w:val="11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71728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53075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82112</w:t>
            </w:r>
          </w:p>
        </w:tc>
      </w:tr>
      <w:tr>
        <w:trPr>
          <w:trHeight w:val="8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</w:t>
            </w:r>
          </w:p>
        </w:tc>
      </w:tr>
      <w:tr>
        <w:trPr>
          <w:trHeight w:val="10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8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1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8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3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3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9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9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9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1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2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10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15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7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8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0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4С-40/1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Буландынского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5С-11/1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30"/>
        <w:gridCol w:w="752"/>
        <w:gridCol w:w="8790"/>
        <w:gridCol w:w="21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2515359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422575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115804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13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19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22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2035419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2035419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11"/>
        <w:gridCol w:w="829"/>
        <w:gridCol w:w="8632"/>
        <w:gridCol w:w="21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2515359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47544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44556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</w:p>
        </w:tc>
      </w:tr>
      <w:tr>
        <w:trPr>
          <w:trHeight w:val="18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0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1581328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1581166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1431932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12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51788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</w:t>
            </w:r>
          </w:p>
        </w:tc>
      </w:tr>
      <w:tr>
        <w:trPr>
          <w:trHeight w:val="13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0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8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570980</w:t>
            </w:r>
          </w:p>
        </w:tc>
      </w:tr>
      <w:tr>
        <w:trPr>
          <w:trHeight w:val="10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560312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560312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82112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1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10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</w:t>
            </w:r>
          </w:p>
        </w:tc>
      </w:tr>
      <w:tr>
        <w:trPr>
          <w:trHeight w:val="11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15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4С-40/1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24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 № 4С-40/1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аула (села), аульного (сельского) округа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Буландынского районного маслихата Акмолинской области от 12.11.2012 </w:t>
      </w:r>
      <w:r>
        <w:rPr>
          <w:rFonts w:ascii="Times New Roman"/>
          <w:b w:val="false"/>
          <w:i w:val="false"/>
          <w:color w:val="ff0000"/>
          <w:sz w:val="28"/>
        </w:rPr>
        <w:t>№ 5С-10/1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42"/>
        <w:gridCol w:w="536"/>
        <w:gridCol w:w="9145"/>
        <w:gridCol w:w="23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1859"/>
        <w:gridCol w:w="2567"/>
        <w:gridCol w:w="1838"/>
        <w:gridCol w:w="2503"/>
        <w:gridCol w:w="22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27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12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18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2116"/>
        <w:gridCol w:w="2138"/>
        <w:gridCol w:w="1794"/>
        <w:gridCol w:w="2460"/>
        <w:gridCol w:w="26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27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2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4С-40/1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50"/>
        <w:gridCol w:w="711"/>
        <w:gridCol w:w="8416"/>
        <w:gridCol w:w="24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013"/>
        <w:gridCol w:w="1036"/>
        <w:gridCol w:w="1104"/>
        <w:gridCol w:w="1172"/>
        <w:gridCol w:w="1081"/>
        <w:gridCol w:w="1013"/>
        <w:gridCol w:w="1013"/>
        <w:gridCol w:w="1059"/>
        <w:gridCol w:w="1104"/>
        <w:gridCol w:w="1127"/>
        <w:gridCol w:w="1038"/>
      </w:tblGrid>
      <w:tr>
        <w:trPr>
          <w:trHeight w:val="4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акимагорода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25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6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42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4С-40/1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аула (села), аульного (сельского)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31"/>
        <w:gridCol w:w="751"/>
        <w:gridCol w:w="8328"/>
        <w:gridCol w:w="242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13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8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5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1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8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0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033"/>
        <w:gridCol w:w="1056"/>
        <w:gridCol w:w="1125"/>
        <w:gridCol w:w="1102"/>
        <w:gridCol w:w="1102"/>
        <w:gridCol w:w="1033"/>
        <w:gridCol w:w="1033"/>
        <w:gridCol w:w="1080"/>
        <w:gridCol w:w="1126"/>
        <w:gridCol w:w="1011"/>
        <w:gridCol w:w="1035"/>
      </w:tblGrid>
      <w:tr>
        <w:trPr>
          <w:trHeight w:val="24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акимагорода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Айнакольскийсельскийокруг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Ергольскийаульный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Журавлевскийсельскийокруг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сельскийокруг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сельскийокруг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сельскийокруг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Новобратскийсельскийокруг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2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4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6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43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