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a513" w14:textId="6e4a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Буландынского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28 ноября 2011 года № 16. Зарегистрировано Управлением юстиции Буландынского района Акмолинской области 28 декабря 2011 года № 1-7-141. Утратило силу в связи с истечением срока применения - (письмо аппарата акима Буландынского района Акмолинской области от 18 июня 2013 года № 03-20/761)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Буландынского района Акмолинской области от 18.06.2013 № 03-20/761).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года, № 74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утвержденных постановлением Правительства Республики Казахстан от 5 мая 2006 года № 371, аким Буландынского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Буландынского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Е. 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области"                       К. 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