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39058" w14:textId="64390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мер социальной поддержки специалистам здравоохранения, образования, социального обеспечения, культуры и спорта, прибывшим для работы и проживания в сельские населенные пункты Буландынского района на 2011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Буландынского районного маслихата Акмолинской области от 6 октября 2011 года № 4С-38/1. Зарегистрировано Управлением юстиции Буландынского района Акмолинской области 27 октября 2011 года № 1-7-138. Утратило силу в связи с истечением срока применения - (письмо Буландынского районного маслихата Акмолинской области от 11 апреля 2013 года № 70)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Буландынского районного маслихата Акмолинской области от 11.04.2013 № 70).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7 Закона Республики Казахстан от 8 июля 2005 года «О государственном регулировании развития агропромышленного комплекса и сельских территорий»,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18 февраля 2009 года № 183 «Об утверждении размеров и Правил предоставления мер социальной поддержки специалистам здравоохранения, образования, социального обеспечения, культуры и спорта, прибывшим для работы и проживания в сельские населенные пункты», Буландынский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Предоставить специалистам здравоохранения, образования, социального обеспечения, культуры и спорта, прибывшим для работы и проживания в сельские населенные пункты Буландынского района на 2011 год следующие меры социальной поддержки: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семидесятикратному месячному расчетному показателю;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социальная поддержка для приобретения жилья - бюджетный кредит в сумме, не превышающей одну тысячу пятисоткратный размер месячного расчетного показателя.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38 внеочередной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                                     К.Ташимова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П.Веселов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Буландынского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района                                     Е. Нугманов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