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e27c" w14:textId="89fe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15 декабря 2010 года № 4С-31/1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26 августа 2011 года № 4С-36/1. Зарегистрировано Управлением юстиции Буландынского района Акмолинской области 5 сентября 2011 года № 1-7-137. Утратило силу - решением Буландынского районного маслихата Акмолинской области от 27 апреля 2012 года № 5С-4/9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Буландынского районного маслихата Акмолинской области от 27.04.2012 № 5С-4/9.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Буландынский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«О районном бюджете на 2011-2013 годы» от 15 декабря 2010 года № 4С-31/1 (зарегистрировано в Реестре государственной регистрации нормативных правовых актов № 1-7-127, опубликовано 14 января 2011 года в газетах «Бұланды таңы», «Вести Бұланды жаршысы»)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2195985,3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341058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11716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54500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1788711,3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2203615,3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Предусмотреть в районном бюджете на 2011 год целевые трансферты в сумме 415996,3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на развитие из республиканского бюджета в сумме 97009,3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52286 тысяч тенге на строительство детского сада на 140 мест в городе Макинск;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40523,3 тысячи тенге на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4200 тысяч тенге на разработку проектно-сметной документации  по проекту «Реконструкция водопроводных сетей в селе Вознесенка Буландынского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из областного бюджета в сумме 31700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24700 тысяч тенге на разработку проектно-сметной документации, проведение государственной экспертизы, строительство модульной котельной и тепловых сетей в городе Макинск;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7000 тысяч тенге на разработку проектно-сметной документации, проведение государственной экспертизы, строительство средней школы на 120 ученических мест в селе Партизанка Буландынского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целевые текущие трансферты из республиканского бюджета в сумме 238040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4181 тысяча тенге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8194 тысячи тенге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5541 тысяча тенге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13608 тысяч тенге на ежемесячные выплаты денежных средств опекунам (попечителям) на содержание ребенка сироты (детей-сирот), и ребенка (детей),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43840 тысяч тенге на реализацию государственного общеобразовательного заказа в дошкольных организациях образования,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мини-центры 6296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государственные детские сады 2058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другие дошкольные организации 35486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8964 тысячи тенге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133349 тысяч тенге на капитальный и средний ремонт автомобильных дорог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11903 тысячи тенге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8460 тысяч тенге на профессиональную подготовку, переподготовку и повышение квалификации кадров, частичное субсидирование заработной платы, обучение предпринимательству, предоставление субсидий на переезд, создание центров занятости,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1266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центра занятости 7194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целевые текущие трансферты из областного бюджета в сумме 49247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2700 тысяч тенге на развитие лыжного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1509 тысяч тенге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760 тысяч тенге на оплату за учебу в колледжах студентам из малообеспеченных семей Буландынского района и многодетных семей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44278 тысяч тенге на обеспечение стабильной работы теплоснабжающих предприятий.»;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Буландынского районного маслихата «О районном бюджете на 2011-2013 годы» от 15 декабря 2010 года № 4С-31/1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С.Ержанов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П.Веселов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Буландынского района                  Е.Нугманов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Буландынского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26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4С-36/1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594"/>
        <w:gridCol w:w="529"/>
        <w:gridCol w:w="6420"/>
        <w:gridCol w:w="199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2195985,3</w:t>
            </w:r>
          </w:p>
        </w:tc>
      </w:tr>
      <w:tr>
        <w:trPr>
          <w:trHeight w:val="5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341058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</w:t>
            </w:r>
          </w:p>
        </w:tc>
      </w:tr>
      <w:tr>
        <w:trPr>
          <w:trHeight w:val="4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160393</w:t>
            </w:r>
          </w:p>
        </w:tc>
      </w:tr>
      <w:tr>
        <w:trPr>
          <w:trHeight w:val="4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160393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136842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94066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</w:t>
            </w:r>
          </w:p>
        </w:tc>
      </w:tr>
      <w:tr>
        <w:trPr>
          <w:trHeight w:val="7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27467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</w:tr>
      <w:tr>
        <w:trPr>
          <w:trHeight w:val="10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22690</w:t>
            </w:r>
          </w:p>
        </w:tc>
      </w:tr>
      <w:tr>
        <w:trPr>
          <w:trHeight w:val="4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</w:tr>
      <w:tr>
        <w:trPr>
          <w:trHeight w:val="9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</w:p>
        </w:tc>
      </w:tr>
      <w:tr>
        <w:trPr>
          <w:trHeight w:val="9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19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11716</w:t>
            </w:r>
          </w:p>
        </w:tc>
      </w:tr>
      <w:tr>
        <w:trPr>
          <w:trHeight w:val="8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8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24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</w:t>
            </w:r>
          </w:p>
        </w:tc>
      </w:tr>
      <w:tr>
        <w:trPr>
          <w:trHeight w:val="30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</w:t>
            </w:r>
          </w:p>
        </w:tc>
      </w:tr>
      <w:tr>
        <w:trPr>
          <w:trHeight w:val="4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5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6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</w:t>
            </w:r>
          </w:p>
        </w:tc>
      </w:tr>
      <w:tr>
        <w:trPr>
          <w:trHeight w:val="6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</w:t>
            </w:r>
          </w:p>
        </w:tc>
      </w:tr>
      <w:tr>
        <w:trPr>
          <w:trHeight w:val="4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1788711,3</w:t>
            </w:r>
          </w:p>
        </w:tc>
      </w:tr>
      <w:tr>
        <w:trPr>
          <w:trHeight w:val="9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1788711,3</w:t>
            </w:r>
          </w:p>
        </w:tc>
      </w:tr>
      <w:tr>
        <w:trPr>
          <w:trHeight w:val="6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1788711,3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50"/>
        <w:gridCol w:w="571"/>
        <w:gridCol w:w="6384"/>
        <w:gridCol w:w="1988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2203615,3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158548</w:t>
            </w:r>
          </w:p>
        </w:tc>
      </w:tr>
      <w:tr>
        <w:trPr>
          <w:trHeight w:val="6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</w:t>
            </w:r>
          </w:p>
        </w:tc>
      </w:tr>
      <w:tr>
        <w:trPr>
          <w:trHeight w:val="9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42115</w:t>
            </w:r>
          </w:p>
        </w:tc>
      </w:tr>
      <w:tr>
        <w:trPr>
          <w:trHeight w:val="7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42115</w:t>
            </w:r>
          </w:p>
        </w:tc>
      </w:tr>
      <w:tr>
        <w:trPr>
          <w:trHeight w:val="9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83336</w:t>
            </w:r>
          </w:p>
        </w:tc>
      </w:tr>
      <w:tr>
        <w:trPr>
          <w:trHeight w:val="12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83336</w:t>
            </w:r>
          </w:p>
        </w:tc>
      </w:tr>
      <w:tr>
        <w:trPr>
          <w:trHeight w:val="6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</w:t>
            </w:r>
          </w:p>
        </w:tc>
      </w:tr>
      <w:tr>
        <w:trPr>
          <w:trHeight w:val="18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18326</w:t>
            </w:r>
          </w:p>
        </w:tc>
      </w:tr>
      <w:tr>
        <w:trPr>
          <w:trHeight w:val="6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11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4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</w:p>
        </w:tc>
      </w:tr>
      <w:tr>
        <w:trPr>
          <w:trHeight w:val="7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</w:p>
        </w:tc>
      </w:tr>
      <w:tr>
        <w:trPr>
          <w:trHeight w:val="7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4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10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1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6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1588662,6</w:t>
            </w:r>
          </w:p>
        </w:tc>
      </w:tr>
      <w:tr>
        <w:trPr>
          <w:trHeight w:val="7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66869</w:t>
            </w:r>
          </w:p>
        </w:tc>
      </w:tr>
      <w:tr>
        <w:trPr>
          <w:trHeight w:val="6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66869</w:t>
            </w:r>
          </w:p>
        </w:tc>
      </w:tr>
      <w:tr>
        <w:trPr>
          <w:trHeight w:val="11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9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1407935,6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1308159,6</w:t>
            </w:r>
          </w:p>
        </w:tc>
      </w:tr>
      <w:tr>
        <w:trPr>
          <w:trHeight w:val="11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</w:p>
        </w:tc>
      </w:tr>
      <w:tr>
        <w:trPr>
          <w:trHeight w:val="11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</w:t>
            </w:r>
          </w:p>
        </w:tc>
      </w:tr>
      <w:tr>
        <w:trPr>
          <w:trHeight w:val="4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34186</w:t>
            </w:r>
          </w:p>
        </w:tc>
      </w:tr>
      <w:tr>
        <w:trPr>
          <w:trHeight w:val="13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</w:t>
            </w:r>
          </w:p>
        </w:tc>
      </w:tr>
      <w:tr>
        <w:trPr>
          <w:trHeight w:val="11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113696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113696</w:t>
            </w:r>
          </w:p>
        </w:tc>
      </w:tr>
      <w:tr>
        <w:trPr>
          <w:trHeight w:val="8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60087</w:t>
            </w:r>
          </w:p>
        </w:tc>
      </w:tr>
      <w:tr>
        <w:trPr>
          <w:trHeight w:val="11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</w:tr>
      <w:tr>
        <w:trPr>
          <w:trHeight w:val="6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</w:tr>
      <w:tr>
        <w:trPr>
          <w:trHeight w:val="9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55578</w:t>
            </w:r>
          </w:p>
        </w:tc>
      </w:tr>
      <w:tr>
        <w:trPr>
          <w:trHeight w:val="15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15103</w:t>
            </w:r>
          </w:p>
        </w:tc>
      </w:tr>
      <w:tr>
        <w:trPr>
          <w:trHeight w:val="4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11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</w:tr>
      <w:tr>
        <w:trPr>
          <w:trHeight w:val="8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10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</w:t>
            </w:r>
          </w:p>
        </w:tc>
      </w:tr>
      <w:tr>
        <w:trPr>
          <w:trHeight w:val="19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8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123173,3</w:t>
            </w:r>
          </w:p>
        </w:tc>
      </w:tr>
      <w:tr>
        <w:trPr>
          <w:trHeight w:val="10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</w:tr>
      <w:tr>
        <w:trPr>
          <w:trHeight w:val="7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</w:tr>
      <w:tr>
        <w:trPr>
          <w:trHeight w:val="4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7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11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50528</w:t>
            </w:r>
          </w:p>
        </w:tc>
      </w:tr>
      <w:tr>
        <w:trPr>
          <w:trHeight w:val="7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7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44278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65223,3</w:t>
            </w:r>
          </w:p>
        </w:tc>
      </w:tr>
      <w:tr>
        <w:trPr>
          <w:trHeight w:val="9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40523,3</w:t>
            </w:r>
          </w:p>
        </w:tc>
      </w:tr>
      <w:tr>
        <w:trPr>
          <w:trHeight w:val="4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6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77027</w:t>
            </w:r>
          </w:p>
        </w:tc>
      </w:tr>
      <w:tr>
        <w:trPr>
          <w:trHeight w:val="8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63499</w:t>
            </w:r>
          </w:p>
        </w:tc>
      </w:tr>
      <w:tr>
        <w:trPr>
          <w:trHeight w:val="8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4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36131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19697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</w:t>
            </w:r>
          </w:p>
        </w:tc>
      </w:tr>
      <w:tr>
        <w:trPr>
          <w:trHeight w:val="14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</w:t>
            </w:r>
          </w:p>
        </w:tc>
      </w:tr>
      <w:tr>
        <w:trPr>
          <w:trHeight w:val="8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9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</w:p>
        </w:tc>
      </w:tr>
      <w:tr>
        <w:trPr>
          <w:trHeight w:val="8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</w:tr>
      <w:tr>
        <w:trPr>
          <w:trHeight w:val="8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</w:tr>
      <w:tr>
        <w:trPr>
          <w:trHeight w:val="14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</w:tr>
      <w:tr>
        <w:trPr>
          <w:trHeight w:val="12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33147,7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13103</w:t>
            </w:r>
          </w:p>
        </w:tc>
      </w:tr>
      <w:tr>
        <w:trPr>
          <w:trHeight w:val="8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</w:tr>
      <w:tr>
        <w:trPr>
          <w:trHeight w:val="7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</w:t>
            </w:r>
          </w:p>
        </w:tc>
      </w:tr>
      <w:tr>
        <w:trPr>
          <w:trHeight w:val="9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15844,7</w:t>
            </w:r>
          </w:p>
        </w:tc>
      </w:tr>
      <w:tr>
        <w:trPr>
          <w:trHeight w:val="11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12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4234,7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9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9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9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</w:t>
            </w:r>
          </w:p>
        </w:tc>
      </w:tr>
      <w:tr>
        <w:trPr>
          <w:trHeight w:val="8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</w:t>
            </w:r>
          </w:p>
        </w:tc>
      </w:tr>
      <w:tr>
        <w:trPr>
          <w:trHeight w:val="4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135293</w:t>
            </w:r>
          </w:p>
        </w:tc>
      </w:tr>
      <w:tr>
        <w:trPr>
          <w:trHeight w:val="9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11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11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133349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133349</w:t>
            </w:r>
          </w:p>
        </w:tc>
      </w:tr>
      <w:tr>
        <w:trPr>
          <w:trHeight w:val="4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11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14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</w:tr>
      <w:tr>
        <w:trPr>
          <w:trHeight w:val="11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</w:tr>
      <w:tr>
        <w:trPr>
          <w:trHeight w:val="4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6891,7</w:t>
            </w:r>
          </w:p>
        </w:tc>
      </w:tr>
      <w:tr>
        <w:trPr>
          <w:trHeight w:val="6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6891,7</w:t>
            </w:r>
          </w:p>
        </w:tc>
      </w:tr>
      <w:tr>
        <w:trPr>
          <w:trHeight w:val="9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6275,7</w:t>
            </w:r>
          </w:p>
        </w:tc>
      </w:tr>
      <w:tr>
        <w:trPr>
          <w:trHeight w:val="18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29911,2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30267,2</w:t>
            </w:r>
          </w:p>
        </w:tc>
      </w:tr>
      <w:tr>
        <w:trPr>
          <w:trHeight w:val="15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30267,2</w:t>
            </w:r>
          </w:p>
        </w:tc>
      </w:tr>
      <w:tr>
        <w:trPr>
          <w:trHeight w:val="8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30267,2</w:t>
            </w:r>
          </w:p>
        </w:tc>
      </w:tr>
      <w:tr>
        <w:trPr>
          <w:trHeight w:val="11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30267,2</w:t>
            </w:r>
          </w:p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 бюджетных кредитов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4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 бюджетных кредитов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8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 бюджетных кредитов, выданных из государственного 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7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-37541,2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37541,2</w:t>
            </w:r>
          </w:p>
        </w:tc>
      </w:tr>
      <w:tr>
        <w:trPr>
          <w:trHeight w:val="4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</w:t>
            </w:r>
          </w:p>
        </w:tc>
      </w:tr>
      <w:tr>
        <w:trPr>
          <w:trHeight w:val="5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</w:t>
            </w:r>
          </w:p>
        </w:tc>
      </w:tr>
      <w:tr>
        <w:trPr>
          <w:trHeight w:val="5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 займов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8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8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9411,2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