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f1c4" w14:textId="7bbf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2010 года № 4С-28-3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21 июня 2011 года № 4С-35-3. Зарегистрировано Управлением юстиции Астраханского района Акмолинской области 29 июня 2011 года № 1-6-156. Утратило силу - решением Астраханского районного маслихата Акмолинской области от 26 марта 2012 года № 5С-17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Астраханского районного маслихата Акмолинской области от 26.03.2012 № 5С-17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2011-2013 годы» от 22 декабря 2010 года № 4С-28-3 (зарегистрированное в Реестре государственной регистрации нормативных правовых актов № 1-6-146, опубликовано 28 января 2011 года в районной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подпункта 1, 2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- 1750471,9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- 276305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- 1460351,9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- 1775681,6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В.Быстрицкая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Астраханского района                  Р.Акимов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4С-35-3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2011 -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годы" № 4С-28-3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"/>
        <w:gridCol w:w="427"/>
        <w:gridCol w:w="289"/>
        <w:gridCol w:w="6126"/>
        <w:gridCol w:w="1846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1750471,9</w:t>
            </w:r>
          </w:p>
        </w:tc>
      </w:tr>
      <w:tr>
        <w:trPr>
          <w:trHeight w:val="24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276305,0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11313,0</w:t>
            </w:r>
          </w:p>
        </w:tc>
      </w:tr>
      <w:tr>
        <w:trPr>
          <w:trHeight w:val="27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11313,0</w:t>
            </w:r>
          </w:p>
        </w:tc>
      </w:tr>
      <w:tr>
        <w:trPr>
          <w:trHeight w:val="27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106671,0</w:t>
            </w:r>
          </w:p>
        </w:tc>
      </w:tr>
      <w:tr>
        <w:trPr>
          <w:trHeight w:val="24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106671,0</w:t>
            </w:r>
          </w:p>
        </w:tc>
      </w:tr>
      <w:tr>
        <w:trPr>
          <w:trHeight w:val="24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147365,0</w:t>
            </w:r>
          </w:p>
        </w:tc>
      </w:tr>
      <w:tr>
        <w:trPr>
          <w:trHeight w:val="24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111309,0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5556,0</w:t>
            </w:r>
          </w:p>
        </w:tc>
      </w:tr>
      <w:tr>
        <w:trPr>
          <w:trHeight w:val="27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22300,0</w:t>
            </w:r>
          </w:p>
        </w:tc>
      </w:tr>
      <w:tr>
        <w:trPr>
          <w:trHeight w:val="24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8317,0</w:t>
            </w:r>
          </w:p>
        </w:tc>
      </w:tr>
      <w:tr>
        <w:trPr>
          <w:trHeight w:val="24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</w:tr>
      <w:tr>
        <w:trPr>
          <w:trHeight w:val="27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3737,0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81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34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28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28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27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51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54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79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8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09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8968,0</w:t>
            </w:r>
          </w:p>
        </w:tc>
      </w:tr>
      <w:tr>
        <w:trPr>
          <w:trHeight w:val="147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8968,0</w:t>
            </w:r>
          </w:p>
        </w:tc>
      </w:tr>
      <w:tr>
        <w:trPr>
          <w:trHeight w:val="37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</w:tr>
      <w:tr>
        <w:trPr>
          <w:trHeight w:val="34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</w:tr>
      <w:tr>
        <w:trPr>
          <w:trHeight w:val="30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1460351,9</w:t>
            </w:r>
          </w:p>
        </w:tc>
      </w:tr>
      <w:tr>
        <w:trPr>
          <w:trHeight w:val="24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1460351,9</w:t>
            </w:r>
          </w:p>
        </w:tc>
      </w:tr>
      <w:tr>
        <w:trPr>
          <w:trHeight w:val="27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1460351,9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19"/>
        <w:gridCol w:w="560"/>
        <w:gridCol w:w="560"/>
        <w:gridCol w:w="5290"/>
        <w:gridCol w:w="175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1775681,6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179792,0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161645,0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16615,0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47981,0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41305,0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97049,0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96349,0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2049,0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2049,0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1183317,0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59929,0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59929,0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52866,0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1093598,0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1092598,0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1080098,0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29790,0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28290,0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10279,0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5159,0</w:t>
            </w:r>
          </w:p>
        </w:tc>
      </w:tr>
      <w:tr>
        <w:trPr>
          <w:trHeight w:val="8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67311,0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52820,0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13595,0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39225,0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19275,0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4391,0</w:t>
            </w:r>
          </w:p>
        </w:tc>
      </w:tr>
      <w:tr>
        <w:trPr>
          <w:trHeight w:val="10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занятости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14491,0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14491,0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14243,0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188784,6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146188,6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53229,6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39864,9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13364,7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92959,0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42959,0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41012,0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22582,0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5597,0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18430,0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67306,0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29009,0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досуговой работы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29009,0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3720,0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3720,0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692,0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20718,0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16399,0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12868,0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3551,0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3551,0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5222,0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42946,8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25682,8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3458,8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3458,8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7957,0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5102,0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2855,0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14267,0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6599,0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17357,0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5003,0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</w:p>
        </w:tc>
      </w:tr>
      <w:tr>
        <w:trPr>
          <w:trHeight w:val="8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</w:p>
        </w:tc>
      </w:tr>
      <w:tr>
        <w:trPr>
          <w:trHeight w:val="8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10707,2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10707,2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10707,2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29200,9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8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16750,0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16750,0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16750,0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16750,0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16750,0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-71160,6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71160,6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4С-35-3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" 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4С-28-3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1"/>
        <w:gridCol w:w="1709"/>
      </w:tblGrid>
      <w:tr>
        <w:trPr>
          <w:trHeight w:val="22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223070,9</w:t>
            </w:r>
          </w:p>
        </w:tc>
      </w:tr>
      <w:tr>
        <w:trPr>
          <w:trHeight w:val="30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140111,9</w:t>
            </w:r>
          </w:p>
        </w:tc>
      </w:tr>
      <w:tr>
        <w:trPr>
          <w:trHeight w:val="25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1777,0</w:t>
            </w:r>
          </w:p>
        </w:tc>
      </w:tr>
      <w:tr>
        <w:trPr>
          <w:trHeight w:val="52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75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Астраханского района и многодетных семей сельской местности Астраханского района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28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99970,0</w:t>
            </w:r>
          </w:p>
        </w:tc>
      </w:tr>
      <w:tr>
        <w:trPr>
          <w:trHeight w:val="24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детского сада в селе Первомайка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44760,0</w:t>
            </w:r>
          </w:p>
        </w:tc>
      </w:tr>
      <w:tr>
        <w:trPr>
          <w:trHeight w:val="51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детского сада в селе Первомайка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15240,0</w:t>
            </w:r>
          </w:p>
        </w:tc>
      </w:tr>
      <w:tr>
        <w:trPr>
          <w:trHeight w:val="25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Ковыленской основной школы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39970,0</w:t>
            </w:r>
          </w:p>
        </w:tc>
      </w:tr>
      <w:tr>
        <w:trPr>
          <w:trHeight w:val="55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38364,9</w:t>
            </w:r>
          </w:p>
        </w:tc>
      </w:tr>
      <w:tr>
        <w:trPr>
          <w:trHeight w:val="25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водопроводных сетей в селе Узунколь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29390,1</w:t>
            </w:r>
          </w:p>
        </w:tc>
      </w:tr>
      <w:tr>
        <w:trPr>
          <w:trHeight w:val="30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водопроводных сетей в селе Астраханка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8974,8</w:t>
            </w:r>
          </w:p>
        </w:tc>
      </w:tr>
      <w:tr>
        <w:trPr>
          <w:trHeight w:val="25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82959,0</w:t>
            </w:r>
          </w:p>
        </w:tc>
      </w:tr>
      <w:tr>
        <w:trPr>
          <w:trHeight w:val="25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82959</w:t>
            </w:r>
          </w:p>
        </w:tc>
      </w:tr>
      <w:tr>
        <w:trPr>
          <w:trHeight w:val="37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водопроводных сетей в селе Зеленое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</w:t>
            </w:r>
          </w:p>
        </w:tc>
      </w:tr>
      <w:tr>
        <w:trPr>
          <w:trHeight w:val="52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котельной № 2 ГКП на ПХВ "Комхоз" на четыре котла в селе Астраханка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06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выполнение проектных, сметных, изыскательских работ и надзора за строительством, с целью реализации отраслевого проекта "Водоснабжение и канализация сельских территорий" в рамках соглашения с Азиатским банком развития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4С-35-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" 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2011-2013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годы" № 4С-28-3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</w:t>
      </w:r>
      <w:r>
        <w:br/>
      </w:r>
      <w:r>
        <w:rPr>
          <w:rFonts w:ascii="Times New Roman"/>
          <w:b/>
          <w:i w:val="false"/>
          <w:color w:val="000000"/>
        </w:rPr>
        <w:t>
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600"/>
        <w:gridCol w:w="600"/>
        <w:gridCol w:w="5358"/>
        <w:gridCol w:w="1978"/>
      </w:tblGrid>
      <w:tr>
        <w:trPr>
          <w:trHeight w:val="13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134226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25754</w:t>
            </w:r>
          </w:p>
        </w:tc>
      </w:tr>
      <w:tr>
        <w:trPr>
          <w:trHeight w:val="9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19764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9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</w:tr>
      <w:tr>
        <w:trPr>
          <w:trHeight w:val="9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9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10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10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9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