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aaabc" w14:textId="2baaab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Астраханского районного маслихата от 22 декабря 2010 года № 4С-28-3 "О районном бюджете на 2011-2013 годы"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Астраханского районного маслихата Акмолинской области от 19 мая 2011 года № 4С-33-2. Зарегистрировано Управлением юстиции Астраханского района Акмолинской области 27 мая 2011 года № 1-6-153. Утратило силу - решением Астраханского районного маслихата Акмолинской области от 26 марта 2012 года № 5С-17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rPr>
          <w:rFonts w:ascii="Times New Roman"/>
          <w:b w:val="false"/>
          <w:i w:val="false"/>
          <w:color w:val="ff0000"/>
          <w:sz w:val="28"/>
        </w:rPr>
        <w:t>Сноска. Утратило силу - решением Астраханского районного маслихата Акмолинской области от 26.03.2012 № 5С-17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 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 </w:t>
      </w:r>
      <w:r>
        <w:rPr>
          <w:rFonts w:ascii="Times New Roman"/>
          <w:b w:val="false"/>
          <w:i w:val="false"/>
          <w:color w:val="000000"/>
          <w:sz w:val="28"/>
        </w:rPr>
        <w:t>подпунктом 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6 Закона Республики Казахстан от 23 января 2001 года «О местном государственном управлении и самоуправлении в Республике Казахстан», районный маслихат 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Астраханского районного маслихата «О районном бюджете на 2011-2013 годы» от 22 декабря 2010 года № 4С-28-3 (зарегистрированное в Реестре государственной регистрации нормативных правовых актов № 1-6-146, опубликовано 28 января 2011 года в районной газете «Маяк») следующие изменения: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2)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цифры «1699246,7» заменить цифрами «1696046,7»;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4) пункта 1: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«сальдо по операциям с финансовыми активами – 13550 тысяч тенге» заменить строкой «сальдо по операциям с финансовыми активами – 16750 тысяч тенге»;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строку «приобретение финансовых активов – 13550 тысяч тенге» заменить строкой «приобретение финансовых активов – 16750 тысяч тенге».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к решению районного маслихата «О районном бюджете на 2011-2013 годы» от 22 декабря 2010 года № 4С-28-3 изложить в новой редакции,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>, 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Решение вступает в силу со дня государственной регистрации в Департаменте юстиции Акмолинской области и вводится в действие с 1 января 2011 года.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Председатель сессии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В.Быстрицкая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Секретарь Астраханского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районного маслихата                        В.Собеский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«СОГЛАСОВАНО»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 </w:t>
      </w:r>
      <w:r>
        <w:rPr>
          <w:rFonts w:ascii="Times New Roman"/>
          <w:b w:val="false"/>
          <w:i/>
          <w:color w:val="000000"/>
          <w:sz w:val="28"/>
        </w:rPr>
        <w:t>Аким Астраханского района                  Р.Акимов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1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19 мая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4С-33-2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Районный бюджет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332"/>
        <w:gridCol w:w="424"/>
        <w:gridCol w:w="332"/>
        <w:gridCol w:w="5875"/>
        <w:gridCol w:w="2037"/>
      </w:tblGrid>
      <w:tr>
        <w:trPr>
          <w:trHeight w:val="21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</w:p>
        </w:tc>
        <w:tc>
          <w:tcPr>
            <w:tcW w:w="203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18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2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Сыныпша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7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1670837</w:t>
            </w:r>
          </w:p>
        </w:tc>
      </w:tr>
      <w:tr>
        <w:trPr>
          <w:trHeight w:val="24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Налоговые поступления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276305,0</w:t>
            </w:r>
          </w:p>
        </w:tc>
      </w:tr>
      <w:tr>
        <w:trPr>
          <w:trHeight w:val="25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11313,0</w:t>
            </w:r>
          </w:p>
        </w:tc>
      </w:tr>
      <w:tr>
        <w:trPr>
          <w:trHeight w:val="27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11313,0</w:t>
            </w:r>
          </w:p>
        </w:tc>
      </w:tr>
      <w:tr>
        <w:trPr>
          <w:trHeight w:val="27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106671,0</w:t>
            </w:r>
          </w:p>
        </w:tc>
      </w:tr>
      <w:tr>
        <w:trPr>
          <w:trHeight w:val="24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106671,0</w:t>
            </w:r>
          </w:p>
        </w:tc>
      </w:tr>
      <w:tr>
        <w:trPr>
          <w:trHeight w:val="24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147365,0</w:t>
            </w:r>
          </w:p>
        </w:tc>
      </w:tr>
      <w:tr>
        <w:trPr>
          <w:trHeight w:val="24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111309,0</w:t>
            </w:r>
          </w:p>
        </w:tc>
      </w:tr>
      <w:tr>
        <w:trPr>
          <w:trHeight w:val="25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5556,0</w:t>
            </w:r>
          </w:p>
        </w:tc>
      </w:tr>
      <w:tr>
        <w:trPr>
          <w:trHeight w:val="27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22300,0</w:t>
            </w:r>
          </w:p>
        </w:tc>
      </w:tr>
      <w:tr>
        <w:trPr>
          <w:trHeight w:val="24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8200,0</w:t>
            </w:r>
          </w:p>
        </w:tc>
      </w:tr>
      <w:tr>
        <w:trPr>
          <w:trHeight w:val="25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товары,работы и услуги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8317,0</w:t>
            </w:r>
          </w:p>
        </w:tc>
      </w:tr>
      <w:tr>
        <w:trPr>
          <w:trHeight w:val="24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1615,0</w:t>
            </w:r>
          </w:p>
        </w:tc>
      </w:tr>
      <w:tr>
        <w:trPr>
          <w:trHeight w:val="27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3737,0</w:t>
            </w:r>
          </w:p>
        </w:tc>
      </w:tr>
      <w:tr>
        <w:trPr>
          <w:trHeight w:val="25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2965</w:t>
            </w:r>
          </w:p>
        </w:tc>
      </w:tr>
      <w:tr>
        <w:trPr>
          <w:trHeight w:val="81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2639,0</w:t>
            </w:r>
          </w:p>
        </w:tc>
      </w:tr>
      <w:tr>
        <w:trPr>
          <w:trHeight w:val="34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2639,0</w:t>
            </w:r>
          </w:p>
        </w:tc>
      </w:tr>
      <w:tr>
        <w:trPr>
          <w:trHeight w:val="28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Неналоговые поступления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11315,0</w:t>
            </w:r>
          </w:p>
        </w:tc>
      </w:tr>
      <w:tr>
        <w:trPr>
          <w:trHeight w:val="28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1045,0</w:t>
            </w:r>
          </w:p>
        </w:tc>
      </w:tr>
      <w:tr>
        <w:trPr>
          <w:trHeight w:val="27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1045</w:t>
            </w:r>
          </w:p>
        </w:tc>
      </w:tr>
      <w:tr>
        <w:trPr>
          <w:trHeight w:val="51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</w:tr>
      <w:tr>
        <w:trPr>
          <w:trHeight w:val="54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реализации товаров (работ, услуг) государственными учреждениями, финансируемыми из государственного бюджета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68,0</w:t>
            </w:r>
          </w:p>
        </w:tc>
      </w:tr>
      <w:tr>
        <w:trPr>
          <w:trHeight w:val="79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финансируемые из государственного бюджета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49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Поступление денег от проведения государственных закупок, организуемых государственными учреждениями, финансируемые из государственного бюджета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2,0</w:t>
            </w:r>
          </w:p>
        </w:tc>
      </w:tr>
      <w:tr>
        <w:trPr>
          <w:trHeight w:val="109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Штрафы,пени,санкции,взыскания,налагаемые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8968,0</w:t>
            </w:r>
          </w:p>
        </w:tc>
      </w:tr>
      <w:tr>
        <w:trPr>
          <w:trHeight w:val="130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Штрафы,пени,санкции,взыскания,налагаемые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Казахстан,за исключением поступлений от организаций нефтяного сектора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8968,0</w:t>
            </w:r>
          </w:p>
        </w:tc>
      </w:tr>
      <w:tr>
        <w:trPr>
          <w:trHeight w:val="37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1232,0</w:t>
            </w:r>
          </w:p>
        </w:tc>
      </w:tr>
      <w:tr>
        <w:trPr>
          <w:trHeight w:val="34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1232,0</w:t>
            </w:r>
          </w:p>
        </w:tc>
      </w:tr>
      <w:tr>
        <w:trPr>
          <w:trHeight w:val="30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1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45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2500</w:t>
            </w:r>
          </w:p>
        </w:tc>
      </w:tr>
      <w:tr>
        <w:trPr>
          <w:trHeight w:val="30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1380717,0</w:t>
            </w:r>
          </w:p>
        </w:tc>
      </w:tr>
      <w:tr>
        <w:trPr>
          <w:trHeight w:val="24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1380717,0</w:t>
            </w:r>
          </w:p>
        </w:tc>
      </w:tr>
      <w:tr>
        <w:trPr>
          <w:trHeight w:val="270" w:hRule="atLeast"/>
        </w:trPr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8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</w:p>
        </w:tc>
        <w:tc>
          <w:tcPr>
            <w:tcW w:w="20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1380717,0</w:t>
            </w:r>
          </w:p>
        </w:tc>
      </w:tr>
    </w:tbl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51"/>
        <w:gridCol w:w="454"/>
        <w:gridCol w:w="555"/>
        <w:gridCol w:w="555"/>
        <w:gridCol w:w="5023"/>
        <w:gridCol w:w="1962"/>
      </w:tblGrid>
      <w:tr>
        <w:trPr>
          <w:trHeight w:val="255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</w:p>
        </w:tc>
        <w:tc>
          <w:tcPr>
            <w:tcW w:w="196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подгруппа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4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1696046,7</w:t>
            </w:r>
          </w:p>
        </w:tc>
      </w:tr>
      <w:tr>
        <w:trPr>
          <w:trHeight w:val="42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179815,0</w:t>
            </w:r>
          </w:p>
        </w:tc>
      </w:tr>
      <w:tr>
        <w:trPr>
          <w:trHeight w:val="6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162518,0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16515,0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13875,0</w:t>
            </w:r>
          </w:p>
        </w:tc>
      </w:tr>
      <w:tr>
        <w:trPr>
          <w:trHeight w:val="2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2640,0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47981,0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41305,0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6676,0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98022,0</w:t>
            </w:r>
          </w:p>
        </w:tc>
      </w:tr>
      <w:tr>
        <w:trPr>
          <w:trHeight w:val="8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97322,0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Финансовая деятельность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1199,0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453,0</w:t>
            </w:r>
          </w:p>
        </w:tc>
      </w:tr>
      <w:tr>
        <w:trPr>
          <w:trHeight w:val="7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работы по выдаче разовых талонов и обеспечение полноты сбора сумм от реализации разовых талонов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596,0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Учет, хранение, оценка и реализация имущества, поступившего в коммунальную собственность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150,0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государственные услуги общего характера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16098,0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16098,0</w:t>
            </w:r>
          </w:p>
        </w:tc>
      </w:tr>
      <w:tr>
        <w:trPr>
          <w:trHeight w:val="10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16098,0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1894,0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Военные нужды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1894,0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1894,0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1894,0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1175776,0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Дошкольное воспитание и обучение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59929,0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59929,0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52866,0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Увеличение размера доплаты за квалификационную категорию учителям школ и воспитателям дошкольных организаций образования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7063,0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Начальное, основное среднее и общее среднее образование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1087213,0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безплатного подвоза учащихся до школы и обратно в аульной (сельской) местности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1000,0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1086213,0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Общеобразовательное обучение 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1073713,0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12500,0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образования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28634,0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28634,0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10623,0</w:t>
            </w:r>
          </w:p>
        </w:tc>
      </w:tr>
      <w:tr>
        <w:trPr>
          <w:trHeight w:val="8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5159,0</w:t>
            </w:r>
          </w:p>
        </w:tc>
      </w:tr>
      <w:tr>
        <w:trPr>
          <w:trHeight w:val="9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 сироты (детей-сирот), и ребенка (детей), оставшегося без попечения родителей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12852,0</w:t>
            </w:r>
          </w:p>
        </w:tc>
      </w:tr>
      <w:tr>
        <w:trPr>
          <w:trHeight w:val="4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67488,0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52997,0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13772,0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13772,0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39225,0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19275,0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2680,0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Жилищная помощь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535,0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3011,0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инвалидов, воспитывающихся и обучающихся на дому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317,0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4391,0</w:t>
            </w:r>
          </w:p>
        </w:tc>
      </w:tr>
      <w:tr>
        <w:trPr>
          <w:trHeight w:val="103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2580,0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деятельности центров занятости 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6436,0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14491,0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14491,0</w:t>
            </w:r>
          </w:p>
        </w:tc>
      </w:tr>
      <w:tr>
        <w:trPr>
          <w:trHeight w:val="75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14243,0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248,0</w:t>
            </w:r>
          </w:p>
        </w:tc>
      </w:tr>
      <w:tr>
        <w:trPr>
          <w:trHeight w:val="39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113111,7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Жилищное хозяйство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1584,0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коммунального хозяйства, пассажирского транспорта и автомобильных дорог района (города областного значения) 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1584,0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сохранения государственного жилищного фонда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1584,0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Коммунальное хозяйство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72442,7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59597,7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системы водоснабжения и водоотведения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40344,0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026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эксплуатации тепловых сетей, находящихся в коммунальной собственности районов (городов областного значения)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19253,7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12845,0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коммунального хозяйства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10000,0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2845,0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населенных пунктов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39085,0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20582,0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5597,0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1715,0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170,0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13100,0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18503,0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18503,0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Культура, спорт, туризм и информационное пространство 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70585,0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Деятельность в области культуры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30509,0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29009,0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досуговой работы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29009,0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культуры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1500,0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Спорт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6170,0</w:t>
            </w:r>
          </w:p>
        </w:tc>
      </w:tr>
      <w:tr>
        <w:trPr>
          <w:trHeight w:val="4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4170,0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1142,0</w:t>
            </w:r>
          </w:p>
        </w:tc>
      </w:tr>
      <w:tr>
        <w:trPr>
          <w:trHeight w:val="7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3028,0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спорта и туризма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2000,0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Информационное пространство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21038,0</w:t>
            </w:r>
          </w:p>
        </w:tc>
      </w:tr>
      <w:tr>
        <w:trPr>
          <w:trHeight w:val="48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17225,0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16719,0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506,0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3813,0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проведению государственной информационной политики через газеты и журналы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3813,0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по организации культуры, спорта, туризма и информационного пространства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12868,0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3551,0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3551,0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5222,0</w:t>
            </w:r>
          </w:p>
        </w:tc>
      </w:tr>
      <w:tr>
        <w:trPr>
          <w:trHeight w:val="8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4522,0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региональных программ в сфере молодежной политики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700,0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4095,0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4095,0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8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42946,8</w:t>
            </w:r>
          </w:p>
        </w:tc>
      </w:tr>
      <w:tr>
        <w:trPr>
          <w:trHeight w:val="37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25682,8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3458,8</w:t>
            </w:r>
          </w:p>
        </w:tc>
      </w:tr>
      <w:tr>
        <w:trPr>
          <w:trHeight w:val="9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социальной поддержки специалистов социальной сферы сельских населенных пунктов за счет целевого трансферта из республиканского бюджета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3458,8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7957,0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ветеринарии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5102,0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мероприятий по идентификации сельскохозяйственных животных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2855,0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земельных отношений района (города областного значения)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14267,0</w:t>
            </w:r>
          </w:p>
        </w:tc>
      </w:tr>
      <w:tr>
        <w:trPr>
          <w:trHeight w:val="8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земельных отношений (города областного значения)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14169,0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98,0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Водное хозяйство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3339,0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3339,0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объектов водного хозяйства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3339,0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услуги в области сельского, водного, лесного, рыбного хозяйства, охрана окружающей среды и земельных отношений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13925,0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ветеринарии района (города областного значения)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13925,0</w:t>
            </w:r>
          </w:p>
        </w:tc>
      </w:tr>
      <w:tr>
        <w:trPr>
          <w:trHeight w:val="46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13925,0</w:t>
            </w:r>
          </w:p>
        </w:tc>
      </w:tr>
      <w:tr>
        <w:trPr>
          <w:trHeight w:val="5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11418,0</w:t>
            </w:r>
          </w:p>
        </w:tc>
      </w:tr>
      <w:tr>
        <w:trPr>
          <w:trHeight w:val="3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Архитектурная, градостроительная и строительная деятельность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11418,0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6599,0</w:t>
            </w:r>
          </w:p>
        </w:tc>
      </w:tr>
      <w:tr>
        <w:trPr>
          <w:trHeight w:val="5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6599,0</w:t>
            </w:r>
          </w:p>
        </w:tc>
      </w:tr>
      <w:tr>
        <w:trPr>
          <w:trHeight w:val="6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4819,0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4819,0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Транспорт и коммуникации 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4948,0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Автомобильный транспорт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4948,0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4948,0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4948,0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17357,0</w:t>
            </w:r>
          </w:p>
        </w:tc>
      </w:tr>
      <w:tr>
        <w:trPr>
          <w:trHeight w:val="54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предпринимательской деятельности и защита конкуренции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5003,0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5003,0</w:t>
            </w:r>
          </w:p>
        </w:tc>
      </w:tr>
      <w:tr>
        <w:trPr>
          <w:trHeight w:val="63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 и промышленности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5003,0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12354,0</w:t>
            </w:r>
          </w:p>
        </w:tc>
      </w:tr>
      <w:tr>
        <w:trPr>
          <w:trHeight w:val="8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 коммунального хозяйства, пассажирского транспорта и автомобильных дорог района (города областного значения)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6554,0</w:t>
            </w:r>
          </w:p>
        </w:tc>
      </w:tr>
      <w:tr>
        <w:trPr>
          <w:trHeight w:val="8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6554,0</w:t>
            </w:r>
          </w:p>
        </w:tc>
      </w:tr>
      <w:tr>
        <w:trPr>
          <w:trHeight w:val="6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51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5800,0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10707,2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10707,2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10707,2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10707,2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Возврат, использованных не по целевому назначению целевых трансфертов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79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020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Целевые текущие трансферты в вышестоящие бюджеты в связи с изменением фонда оплаты труда в бюджетной сфере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31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III.Чистое бюджетное кредитование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29200,9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30743,9</w:t>
            </w:r>
          </w:p>
        </w:tc>
      </w:tr>
      <w:tr>
        <w:trPr>
          <w:trHeight w:val="8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30743,9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 хозяйство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30743,9</w:t>
            </w:r>
          </w:p>
        </w:tc>
      </w:tr>
      <w:tr>
        <w:trPr>
          <w:trHeight w:val="70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30743,9</w:t>
            </w:r>
          </w:p>
        </w:tc>
      </w:tr>
      <w:tr>
        <w:trPr>
          <w:trHeight w:val="8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 социальной сферы сельских населенных пунктов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30743,9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16750,0</w:t>
            </w:r>
          </w:p>
        </w:tc>
      </w:tr>
      <w:tr>
        <w:trPr>
          <w:trHeight w:val="34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16750,0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16750,0</w:t>
            </w:r>
          </w:p>
        </w:tc>
      </w:tr>
      <w:tr>
        <w:trPr>
          <w:trHeight w:val="28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16750,0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16750,0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16750,0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0,0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-71160,6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дефицита(использование профицита) бюджета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71160,6</w:t>
            </w:r>
          </w:p>
        </w:tc>
      </w:tr>
      <w:tr>
        <w:trPr>
          <w:trHeight w:val="30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займов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16914,0</w:t>
            </w:r>
          </w:p>
        </w:tc>
      </w:tr>
      <w:tr>
        <w:trPr>
          <w:trHeight w:val="27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государственные займы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16914,0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Договоры займа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16914,0</w:t>
            </w:r>
          </w:p>
        </w:tc>
      </w:tr>
      <w:tr>
        <w:trPr>
          <w:trHeight w:val="5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Займы, получаемые местным исполнительным органом района (города областного значения)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16914,0</w:t>
            </w:r>
          </w:p>
        </w:tc>
      </w:tr>
      <w:tr>
        <w:trPr>
          <w:trHeight w:val="360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22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займов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5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1543,0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Движение остатков бюджетных средств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55789,6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0 1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Остатки бюджетных средств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55789,6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55789,6</w:t>
            </w:r>
          </w:p>
        </w:tc>
      </w:tr>
      <w:tr>
        <w:trPr>
          <w:trHeight w:val="255" w:hRule="atLeast"/>
        </w:trPr>
        <w:tc>
          <w:tcPr>
            <w:tcW w:w="4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5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0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Свободные остатки бюджетных средств</w:t>
            </w:r>
          </w:p>
        </w:tc>
        <w:tc>
          <w:tcPr>
            <w:tcW w:w="196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55789,6</w:t>
            </w:r>
          </w:p>
        </w:tc>
      </w:tr>
    </w:tbl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Приложение 2 к решению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Астраханского районного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маслихата от 19 мая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2011 года № 4С-33-2</w:t>
      </w:r>
    </w:p>
    <w:bookmarkEnd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Бюджетные программы аульных (сельских)</w:t>
      </w:r>
      <w:r>
        <w:br/>
      </w:r>
      <w:r>
        <w:rPr>
          <w:rFonts w:ascii="Times New Roman"/>
          <w:b/>
          <w:i w:val="false"/>
          <w:color w:val="000000"/>
        </w:rPr>
        <w:t>
округов на 2011 год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84"/>
        <w:gridCol w:w="543"/>
        <w:gridCol w:w="543"/>
        <w:gridCol w:w="5533"/>
        <w:gridCol w:w="1897"/>
      </w:tblGrid>
      <w:tr>
        <w:trPr>
          <w:trHeight w:val="12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п/п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АБП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Всего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133376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Астраханский сельский округ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23754</w:t>
            </w:r>
          </w:p>
        </w:tc>
      </w:tr>
      <w:tr>
        <w:trPr>
          <w:trHeight w:val="9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9852</w:t>
            </w:r>
          </w:p>
        </w:tc>
      </w:tr>
      <w:tr>
        <w:trPr>
          <w:trHeight w:val="4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3236</w:t>
            </w:r>
          </w:p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4316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1080</w:t>
            </w:r>
          </w:p>
        </w:tc>
      </w:tr>
      <w:tr>
        <w:trPr>
          <w:trHeight w:val="48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</w:t>
            </w:r>
          </w:p>
        </w:tc>
      </w:tr>
      <w:tr>
        <w:trPr>
          <w:trHeight w:val="4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5000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Бесбидаикский сельский округ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6900</w:t>
            </w:r>
          </w:p>
        </w:tc>
      </w:tr>
      <w:tr>
        <w:trPr>
          <w:trHeight w:val="9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6570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6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Есильский сельский округ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7907</w:t>
            </w:r>
          </w:p>
        </w:tc>
      </w:tr>
      <w:tr>
        <w:trPr>
          <w:trHeight w:val="8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6193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1044</w:t>
            </w:r>
          </w:p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Жалтырский сельский округ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20119</w:t>
            </w:r>
          </w:p>
        </w:tc>
      </w:tr>
      <w:tr>
        <w:trPr>
          <w:trHeight w:val="8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12929</w:t>
            </w:r>
          </w:p>
        </w:tc>
      </w:tr>
      <w:tr>
        <w:trPr>
          <w:trHeight w:val="4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2594</w:t>
            </w:r>
          </w:p>
        </w:tc>
      </w:tr>
      <w:tr>
        <w:trPr>
          <w:trHeight w:val="3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1281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275</w:t>
            </w:r>
          </w:p>
        </w:tc>
      </w:tr>
      <w:tr>
        <w:trPr>
          <w:trHeight w:val="4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</w:t>
            </w:r>
          </w:p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3000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Жарсуатский сельский округ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5421</w:t>
            </w:r>
          </w:p>
        </w:tc>
      </w:tr>
      <w:tr>
        <w:trPr>
          <w:trHeight w:val="9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5091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6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Каменский сельский округ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6510</w:t>
            </w:r>
          </w:p>
        </w:tc>
      </w:tr>
      <w:tr>
        <w:trPr>
          <w:trHeight w:val="8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аппарата акима района в городе, города районного значения, поселка, аула(села), аульного(сельского) округа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5761</w:t>
            </w:r>
          </w:p>
        </w:tc>
      </w:tr>
      <w:tr>
        <w:trPr>
          <w:trHeight w:val="46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419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Кызылжарский сельский округ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7693</w:t>
            </w:r>
          </w:p>
        </w:tc>
      </w:tr>
      <w:tr>
        <w:trPr>
          <w:trHeight w:val="9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6110</w:t>
            </w:r>
          </w:p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913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33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Колутонский сельский округ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7772</w:t>
            </w:r>
          </w:p>
        </w:tc>
      </w:tr>
      <w:tr>
        <w:trPr>
          <w:trHeight w:val="9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6587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6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515</w:t>
            </w:r>
          </w:p>
        </w:tc>
      </w:tr>
      <w:tr>
        <w:trPr>
          <w:trHeight w:val="36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Николаевский сельский округ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7424</w:t>
            </w:r>
          </w:p>
        </w:tc>
      </w:tr>
      <w:tr>
        <w:trPr>
          <w:trHeight w:val="9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6309</w:t>
            </w:r>
          </w:p>
        </w:tc>
      </w:tr>
      <w:tr>
        <w:trPr>
          <w:trHeight w:val="4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585</w:t>
            </w:r>
          </w:p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Новочеркасский сельский округ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8099</w:t>
            </w:r>
          </w:p>
        </w:tc>
      </w:tr>
      <w:tr>
        <w:trPr>
          <w:trHeight w:val="9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6776</w:t>
            </w:r>
          </w:p>
        </w:tc>
      </w:tr>
      <w:tr>
        <w:trPr>
          <w:trHeight w:val="42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793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7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Острогорский сельский округ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7621</w:t>
            </w:r>
          </w:p>
        </w:tc>
      </w:tr>
      <w:tr>
        <w:trPr>
          <w:trHeight w:val="8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5635</w:t>
            </w:r>
          </w:p>
        </w:tc>
      </w:tr>
      <w:tr>
        <w:trPr>
          <w:trHeight w:val="4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1656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300</w:t>
            </w:r>
          </w:p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Первомайский сельский округ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8095</w:t>
            </w:r>
          </w:p>
        </w:tc>
      </w:tr>
      <w:tr>
        <w:trPr>
          <w:trHeight w:val="8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6209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государственных органов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140</w:t>
            </w:r>
          </w:p>
        </w:tc>
      </w:tr>
      <w:tr>
        <w:trPr>
          <w:trHeight w:val="4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1216</w:t>
            </w:r>
          </w:p>
        </w:tc>
      </w:tr>
      <w:tr>
        <w:trPr>
          <w:trHeight w:val="24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9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Староколутонский сельский округ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8050</w:t>
            </w:r>
          </w:p>
        </w:tc>
      </w:tr>
      <w:tr>
        <w:trPr>
          <w:trHeight w:val="9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7017</w:t>
            </w:r>
          </w:p>
        </w:tc>
      </w:tr>
      <w:tr>
        <w:trPr>
          <w:trHeight w:val="4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503</w:t>
            </w:r>
          </w:p>
        </w:tc>
      </w:tr>
      <w:tr>
        <w:trPr>
          <w:trHeight w:val="28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43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</w:p>
        </w:tc>
      </w:tr>
      <w:tr>
        <w:trPr>
          <w:trHeight w:val="25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Узункольский сельский округ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8011</w:t>
            </w:r>
          </w:p>
        </w:tc>
      </w:tr>
      <w:tr>
        <w:trPr>
          <w:trHeight w:val="91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аула (села), аульного (сельского) округа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6283</w:t>
            </w:r>
          </w:p>
        </w:tc>
      </w:tr>
      <w:tr>
        <w:trPr>
          <w:trHeight w:val="45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</w:t>
            </w:r>
          </w:p>
        </w:tc>
      </w:tr>
      <w:tr>
        <w:trPr>
          <w:trHeight w:val="67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аульной (сельской) местности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1000</w:t>
            </w:r>
          </w:p>
        </w:tc>
      </w:tr>
      <w:tr>
        <w:trPr>
          <w:trHeight w:val="300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</w:t>
            </w:r>
          </w:p>
        </w:tc>
      </w:tr>
      <w:tr>
        <w:trPr>
          <w:trHeight w:val="345" w:hRule="atLeast"/>
        </w:trPr>
        <w:tc>
          <w:tcPr>
            <w:tcW w:w="48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4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</w:p>
        </w:tc>
        <w:tc>
          <w:tcPr>
            <w:tcW w:w="55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</w:p>
        </w:tc>
        <w:tc>
          <w:tcPr>
            <w:tcW w:w="18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