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16a0" w14:textId="b6d1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 и дополнений в решение Атбасарского районного маслихата от 22 декабря 2010 года № 4С 32/2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июня 2011 года № 4С 35/3. Зарегистрировано Управлением юстиции Атбасарского района Акмолинской области 5 июля 2011 года № 1-5-165.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2011-2013 годы» от 22 декабря 2010 года № 4С 32/2 (зарегистрировано в Реестре государственной регистрации нормативных правовых актов за № 1-5-154, опубликовано от 14 января 2011 года в газетах «Атбасар»,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- 2511665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- 725023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-36521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-40529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- 1709592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- 2523500,6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- 79139,8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- 80326,8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(-112835,4)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- 112835,4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- 67633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средств-46389,4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Учесть, что в составе расходов бюджета района на 2011 год предусмотрены целевые текущие трансферты из областного бюджета на обеспечение стабильной работы теплоснабжающих предприятий в сумме 25000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Учесть, что в составе расходов бюджета района на 2011 год предусмотрены целевые трансферты на развитие из областного бюджета для строительства 2-х квартирного жилого дома в селе Сочинское в сумме 35000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Учесть, что в составе расходов бюджета района на 2011 год предусмотрены бюджетные кредиты из республиканского бюджета в рамках Программы занятости 2020 в сумме 52500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2011-2013 годы» от 22 декабря 2010 года № 4С 32/2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rPr>
          <w:rFonts w:ascii="Times New Roman"/>
          <w:b w:val="false"/>
          <w:i w:val="false"/>
          <w:color w:val="ffffff"/>
          <w:sz w:val="28"/>
        </w:rPr>
        <w:t xml:space="preserve"> «СОГЛАСОВАНСОВАНО»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 Аубакиров Р.Ш.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от 22 июня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 35/3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425"/>
        <w:gridCol w:w="378"/>
        <w:gridCol w:w="5974"/>
        <w:gridCol w:w="19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40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2511665,0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725023,0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217203,0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130738,0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26414,0</w:t>
            </w:r>
          </w:p>
        </w:tc>
      </w:tr>
      <w:tr>
        <w:trPr>
          <w:trHeight w:val="3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57120,0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5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6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54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11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36521,0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6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</w:p>
        </w:tc>
      </w:tr>
      <w:tr>
        <w:trPr>
          <w:trHeight w:val="10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0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6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18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40529,0</w:t>
            </w:r>
          </w:p>
        </w:tc>
      </w:tr>
      <w:tr>
        <w:trPr>
          <w:trHeight w:val="40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40529,0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40529,0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  <w:tr>
        <w:trPr>
          <w:trHeight w:val="6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  <w:tr>
        <w:trPr>
          <w:trHeight w:val="31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73"/>
        <w:gridCol w:w="546"/>
        <w:gridCol w:w="5613"/>
        <w:gridCol w:w="186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2523500,6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198835,3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54429,0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101513,7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101513,7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25721,6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958,6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1636619,5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1535212,1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1409591,1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39114,0</w:t>
            </w:r>
          </w:p>
        </w:tc>
      </w:tr>
      <w:tr>
        <w:trPr>
          <w:trHeight w:val="12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11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290903,1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242487,1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38381,1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192661,0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134422,0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101617,0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7741,0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15175,0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2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77630,1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18991,4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10877,8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6406,3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10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27504,0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79139,8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80326,8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-112835,4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112835,4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