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530c" w14:textId="8405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21 декабря 2010 года № 34/2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марта 2011 года № 36/1. Зарегистрировано Управлением юстиции Аршалынского района Акмолинской области 28 марта 2011 года № 1-4-184. Утратило силу - решением Аршалынского районного маслихата Акмолинской области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Аршалынского районного маслихата Акмолинской области 29.06.2012 № 6/4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2011–2013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«1 968 208» заменить на цифры «2 023 807»;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«- 22 433» заменить на цифры «- 78 032»;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«22 433» заменить на цифры «78 032»;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- 55 599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ремонт автомобильных дорог и разработку проектно-сметной документации» по всему тексту заменить на слова «на разработку проектно-сметной документации по проекту ремонта улично-дорожной сети»;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«9 200» заменить на цифры «135»;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Учесть, что в расходах районного бюджета на 2011 год предусмотрен возврат в областной бюджет неиспользованных целевых трансфертов в сумме 10 246,6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«10-2.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 в сумме 45 352,4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2011-2013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Аршалынского района»              Е.Андрух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713"/>
        <w:gridCol w:w="6293"/>
        <w:gridCol w:w="2113"/>
      </w:tblGrid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1508208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1508208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93"/>
        <w:gridCol w:w="693"/>
        <w:gridCol w:w="5153"/>
        <w:gridCol w:w="2113"/>
      </w:tblGrid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2023807,0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190225,8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174556,8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58366,8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41066,8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145006,1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183518,5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155141,5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155141,5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155141,5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-78 032,0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 и поселка Аршалы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853"/>
        <w:gridCol w:w="4513"/>
        <w:gridCol w:w="177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73"/>
        <w:gridCol w:w="177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53"/>
        <w:gridCol w:w="1773"/>
      </w:tblGrid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5313"/>
        <w:gridCol w:w="177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53"/>
        <w:gridCol w:w="175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5293"/>
        <w:gridCol w:w="177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33"/>
        <w:gridCol w:w="177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53"/>
        <w:gridCol w:w="177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973"/>
        <w:gridCol w:w="753"/>
        <w:gridCol w:w="793"/>
        <w:gridCol w:w="4653"/>
        <w:gridCol w:w="1753"/>
      </w:tblGrid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73"/>
        <w:gridCol w:w="177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73"/>
        <w:gridCol w:w="179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593"/>
        <w:gridCol w:w="177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4613"/>
        <w:gridCol w:w="179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