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253e" w14:textId="be9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проведения мирных собраний, митингов, шествий, пикетов и демонстраций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декабря 2011 года № С 45-8. Зарегистрировано Управлением юстиции Аккольского района Акмолинской области 23 января 2012 года № 1-3-168. Утратило силу решением Аккольского районного маслихата Акмолинской области от 1 июля 2015 года № С 48-9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Аккольском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Аккольского районного маслихата «Об определении мест проведения мирных собраний, митингов, шествий, пикетов и демонстраций» от 28 сентября 2005 года № С 24-3 (зарегистрировано в Реестре государственной регистрации нормативных правовых актов № 1-3-27, опубликовано 25 ноября 2005 года в районной газете «Знамя Родины»).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45-8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мест, определенных для организации и проведения мирных собраний, митингов, шествий, пикетов и демонстраций в населенных пунктах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решения Аккольского районного маслихата Акмолинской области от 10.09.2014 </w:t>
      </w:r>
      <w:r>
        <w:rPr>
          <w:rFonts w:ascii="Times New Roman"/>
          <w:b w:val="false"/>
          <w:i w:val="false"/>
          <w:color w:val="ff0000"/>
          <w:sz w:val="28"/>
        </w:rPr>
        <w:t>№ С 40-1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554"/>
        <w:gridCol w:w="822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ул. Нурмагамбетова, 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лесхоз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здания библиотеки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Ы.Алтынсарина, 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Мектеп,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Мектеп, 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Домбыралы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Алаш, 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Жеңіс, 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Кабанбая, 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Достык,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Алаш, 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Алтынсарина, 1-А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Карасай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Мухтара Ауэзова, 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Кына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Тәуелсіздік,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ул. Бейбитшилик,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Бейбитшилик, 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Лесная,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ул. Стрельцова, 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Курлыс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Болашак,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Жасыл, 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Кенесары, 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Мухтара Ауэзова,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Ы.Алтынсарина, 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Ж.Бектурова, 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Талкара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аульным клубом, ул. А.Молдагуловой,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Жалгызкарагай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Кирдищева, 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Кайнар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аульным клубом, ул. М.Маметовой, 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Тастыадыр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А.Молдагуловой,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