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de4" w14:textId="1ba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23 декабря 2010 года № С 35-1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ноября 2011 года № С44-1. Зарегистрировано Управлением юстиции Аккольского района Акмолинской области 24 ноября 2011 года № 1-3-164.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2011-2013 годы» от 23 декабря 2010 года № С 35-1 (зарегистрировано в реестре государственной регистрации нормативных правовых актов № 1-3-147 и опубликованного 21 января 2011 года в районных газетах «Ақкөл өмірі» и «Знамя Родины KZ»),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1 929 144,3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363 479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1 526 294,6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1 929 058,7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-25 067,4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25 067,4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составе поступлений районного бюджета на 2011 год предусмотрены целевые трансферты из республиканского бюджета в сумме 397 468,4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целевые текущие трансферты в сумме 72 663,9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2 312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4 096 тысяч тенге - на оснащение учебным оборудованием кабинетов физики, химии и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5 411,9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10 027 тысяч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10 371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20 804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10 273 тысячи тенге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тысяч тенге - на реализацию мероприятий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324 804,5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121 656 тысяч тенге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44 264,7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89 906 тысяч тенге -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14 069,2 тысяч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50 108,6 тысяч тенге - на строительство и (или) приобретения жилья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составе поступлений районного бюджета на 2011 год предусмотрены целевые текущие трансферты из областного бюджета в сумме 62 444,2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целевые текущие трансферты в сумме 44 094,2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880,8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1 091,5 тысяч тенге - на оплату за учебу в колледжах студентам из малообеспеченных семей Акмолинской области и многодетных семей сельской местности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37 821,6 тысяча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4 300,3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18 350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5600 тысяч тенге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12 750 тысяч тенге на формирование или увеличение уставного капитала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2011 год предусмотрены бюджетные кредиты из республиканского бюджета в сумме 13 353 тысячи тенге для реализации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сумме 20 149,7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4307,9 тысяч тенге - возврат в вышестоящий бюджет неиспользованных сумм целевых трансфертов из республиканского и областного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1271,4 тысяч тенге - на разработку проектно-сметной документации для корректировки проекта «Строительство девяти квартирного жилого дома в городе Акколь»;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1330,2 тысяч тенге – на расходы школ района,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тысяч тенге - на лицензии для интерактивного оборудования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106,4 тысяч тенге - на лампы для проекторов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тысяч тенге - на расходы организаций дополнительного образования,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тысяч тенге - на расходы организаций дошкольного воспитания и обучения,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тысяч тенге - на расходы учебно-производственного комбината,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тысячи тенге - на содержание внештатной единицы делопроизводителя в государственном учреждении «Аппарат акима Богенбайского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795 тысяч тенге - на оплату услуг по информационному сопровождению программного обеспечения «Единая система электронного документооборота» в государственном учреждении «Аппарат акима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тысяч тенге - на расходы государственного учреждения «Аппарат акима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 тысяч тенге - на содержание внештатной единицы делопроизводителя в государственном учреждении «Аппарат акима Новорыбинского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тысяча тенге - на содержание внештатной единицы делопроизводителя в государственном учреждении «Аппарат акима Карасайского аульного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тысяч тенге - на содержание внештатной единицы делопроизводителя в государственном учреждении «Отдел предпринимательства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тысяч тенге – на расходы государственного учреждения «Отдел занятости и социальных программ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тысяч тенге - на расходы государственного учреждения «Отдел экономики и финансов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тыс.тенге - расходы государственного учреждения «Аппарат Аккольского районного маслихата»,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тысячи тенге - на приобретение запасных частей для служебного автотранспорта государственного учреждения «Отдел сельского хозяйства и земельных отношений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466,2 тысяч тенге - на разработку проектно-сметной документации по объекту «Реконструкция водопроводных сетей в городе Акколь Аккольского района (третья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разработку проектно-сметной документации по объекту «Реконструкция водопроводных сетей в ауле Енбек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224,6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899,7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7485,3 тысяч тенге -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1,0 тысяча тенге - вознаграждения по бюджетным кредитам, выданным из республиканского бюджета в 2011 году на строительство и (или) приобретение жилья по Программе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районном бюджете на 2011 год предусмотрен возврат в вышестоящий бюджет неиспользованных бюджетных кредитов, выданных в 2010 году для реализации мер социальной поддержки специалистов в сумме 7 485,3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44-1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01"/>
        <w:gridCol w:w="572"/>
        <w:gridCol w:w="7573"/>
        <w:gridCol w:w="203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1929144,3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363479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20070,7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1526294,6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1526294,6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2"/>
        <w:gridCol w:w="532"/>
        <w:gridCol w:w="7414"/>
        <w:gridCol w:w="206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1929058,7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147001,9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15557,2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13738,3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1190163,3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1190163,3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1012879,2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39208,8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15812,6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87555,9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87555,9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21970,4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9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229840,5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97451,6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2107,6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114863,9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58683,9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156990,8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123122,2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123122,2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8525,3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3641,3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9366,4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-25067,4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 44-1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3"/>
        <w:gridCol w:w="543"/>
        <w:gridCol w:w="484"/>
        <w:gridCol w:w="6900"/>
        <w:gridCol w:w="206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90153,4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15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2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8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