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6115" w14:textId="ae96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жилья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31 августа 2011 года № С 42-2. Зарегистрировано Управлением юстиции Аккольского района Акмолинской области 28 сентября 2011 года № 1-3-160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внесений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сферы здравоохранения, образования, социального обеспечения, культуры и спорта, прибывшим для работы и проживания в сельские населенные пункты Аккольского района, подъемное пособие в сумме, равной семидесятикратному месячному расчетному показателю на одного специалиста, и бюджетный кредит для приобретения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