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c469" w14:textId="049c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23 декабря 2010 года № С 35-1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29 июня 2011 года № С 40-1. Зарегистрировано Управлением юстиции Аккольского района Акмолинской области 8 июля 2011 года № 1-3-157. Утратило силу в связи с истечением срока применения - (письмо Аккольского районного маслихата Акмолинской области от 17 июня 2013 года № 01-10/42)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Аккольского районного маслихата Акмолинской области от 17.06.2013 № 01-10/42).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Аккольский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«О районном бюджете на 2011-2013 годы» от 23 декабря 2010 года № С 35-1 (зарегистрировано в реестре государственной регистрации нормативных правовых актов № 1-3-147 и опубликованного 21 января 2011 года в районных газетах «Ақкөл өмірі» и «Знамя Родины KZ»)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1 788 627,6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364 872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18 677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1 385 778,6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– 1 852 411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19 888,2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20 838,2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-83 671,6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- 83 671, 6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Учесть, что в составе поступлений районного бюджета на 2011 год предусмотрены целевые трансферты из республиканского бюджета в сумме 272 931,3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68 969,5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2 312 тысяч тенге - на реализацию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4 097 тысяч тенге - на оснащение учебным оборудованием кабинетов физики, химии и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5 541 тысяча тенге -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800 тысяч тенге –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12 852 тысячи тенге –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10396,5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14 129 тысяч тенге – на реализацию государственного образовательного заказа в дошкольных организациях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10273 тысячи тенге - на увеличение размера доплаты за квалификационную категорию,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8 569 тысяч тенге - на реализацию мероприятий Программы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203 961,8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51 283 тысячи тенге на развитие объектов водного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41 584,8 тысяч тенге - на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89 906 тысяч тенге – на развитие 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5 600 тысяч тенге - на развитие объектов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15 588 тысяч тенге - на развитие инженерно-коммуникационной инфраструктуры в рамках Программы занятости 2020.»;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Учесть, что в составе поступлений районного бюджета на 2011 год предусмотрены целевые текущие трансферты из областного бюджета в сумме 46 465,3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1 179 тысяч тенге –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1 001 тысяча тенге - на оплату за учебу в колледжах студентам из малообеспеченных семей Акмолинской области и многодетных семей сельской местности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39 985 тысяч тенге – на капитальный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4 300,3 тысяч тенге – на реализацию государственного образовательного заказа в дошкольных организациях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Учесть, что в районном бюджете на 2011 год предусмотрены бюджетные кредиты из республиканского бюджета в сумме 20 838,2 тысяч тенге для реализации мер социальной поддержки специалистов социальной сферы сельских населенных пунктов.»;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«6-1.Учесть, что в районном бюджете на 2011 год в установленном законодательством порядке использованы свободные остатки бюджетных средств, образовавшиеся на 1 января 2011 года, в сумме 20 148,6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4 307,9 тысяч тенге - возврат в вышестоящий бюджет неиспользованных сумм целевых трансфертов из республиканского и областного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1 271,4 тысяч тенге - на разработку проектно-сметной документации для корректировки проекта «Строительство девяти квартирного жилого дома в городе Акколь»;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1 330,2 тысяч тенге – на расходы школ района, связанные с увеличением стоимости электроэнергии с 1 января 2011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228 тысяч тенге – на лицензии для интерактивного оборудования в школах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106,4 тысяч тенге – на лампы для проекторов в школах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тысяч тенге – на расходы организаций дополнительного образования, связанные с увеличением стоимости электроэнергии с 1 января 2011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258 тысяч тенге – на расходы организаций дошкольного воспитания и обучения, связанные с увеличением стоимости электроэнергии с 1 января 2011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 тысяч тенге - на расходы учебно-производственного комбината, связанные с увеличением стоимости электроэнергии с 1 января 2011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262 тысячи тенге - на содержание внештатной единицы делопроизводителя в государственном учреждении «Аппарат акима Богенбайского сельского округа»;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795 тысяч тенге – на оплату услуг по информационному сопровождению программного обеспечения «Единая система электронного документооборота» в государственном учреждении «Аппарат акима Аккольского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 тысяч тенге – на расходы государственного учреждения «Аппарат акима Аккольского района», связанные с увеличением стоимости электроэнергии с 1 января 2011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305 тысяч тенге – на содержание внештатной единицы делопроизводителя в государственном учреждении «Аппарат акима Новорыбинского сельского округа»;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291 тысяча тенге – на содержание внештатной единицы делопроизводителя в государственном учреждении «Аппарат акима Карасайского аульного округа»;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288 тысяч тенге – на содержание внештатной единицы делопроизводителя в государственном учреждении «Отдел предпринимательства Аккольского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тысяч тенге – на расходы государственного учреждения «Отдел занятости и социальных программ Аккольского района», связанные с увеличением стоимости электроэнергии с 1 января 2011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тысяч тенге – на расходы государственного учреждения «Отдел экономики и финансов Аккольского района», связанные с увеличением стоимости электроэнергии с 1 января 2011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 тыс.тенге – расходы государственного учреждения «Аппарат Аккольского районного маслихата», связанные с увеличением стоимости электроэнергии с 1 января 2011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404 тысячи тенге – на приобретение запасных частей для служебного автотранспорта государственного учреждения «Отдел сельского хозяйства и земельных отношений Аккольского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466,2 тысяч тенге – на разработку проектно-сметной документации по объекту «Реконструкция водопроводных сетей в городе Акколь Аккольского района (третья очередь)»;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1 000 тысяч тенге – на разработку проектно-сметной документации по объекту «Реконструкция водопроводных сетей в ауле Енбек Аккольского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224,6 тысяч тенге – на реализацию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899,7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7 485,2 тысяч тенге – бюджетные кредиты для реализацию мер социальной поддержки специалистов социальной сферы сельских населенных пунктов.»;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Утвердить резерв местного исполнительного органа района на 2011 год в сумме 808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А.Мананбаева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Ю.Ужакин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 района                    А.С.Уисимбаев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Аккольского района»               Л.Н.Величко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29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С 40-1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С 35-1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417"/>
        <w:gridCol w:w="393"/>
        <w:gridCol w:w="6174"/>
        <w:gridCol w:w="160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2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1788627,6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364872</w:t>
            </w:r>
          </w:p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29499</w:t>
            </w:r>
          </w:p>
        </w:tc>
      </w:tr>
      <w:tr>
        <w:trPr>
          <w:trHeight w:val="5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29499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153655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153655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157234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100117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40767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</w:p>
        </w:tc>
      </w:tr>
      <w:tr>
        <w:trPr>
          <w:trHeight w:val="6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21672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</w:t>
            </w:r>
          </w:p>
        </w:tc>
      </w:tr>
      <w:tr>
        <w:trPr>
          <w:trHeight w:val="6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</w:t>
            </w:r>
          </w:p>
        </w:tc>
      </w:tr>
      <w:tr>
        <w:trPr>
          <w:trHeight w:val="7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</w:tr>
      <w:tr>
        <w:trPr>
          <w:trHeight w:val="39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16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39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4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</w:t>
            </w:r>
          </w:p>
        </w:tc>
      </w:tr>
      <w:tr>
        <w:trPr>
          <w:trHeight w:val="4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12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108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2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</w:p>
        </w:tc>
      </w:tr>
      <w:tr>
        <w:trPr>
          <w:trHeight w:val="262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6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1385778,6</w:t>
            </w:r>
          </w:p>
        </w:tc>
      </w:tr>
      <w:tr>
        <w:trPr>
          <w:trHeight w:val="9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1385778,6</w:t>
            </w:r>
          </w:p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1385778,6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542"/>
        <w:gridCol w:w="542"/>
        <w:gridCol w:w="5925"/>
        <w:gridCol w:w="1508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1852411</w:t>
            </w:r>
          </w:p>
        </w:tc>
      </w:tr>
      <w:tr>
        <w:trPr>
          <w:trHeight w:val="4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143934,5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16326</w:t>
            </w:r>
          </w:p>
        </w:tc>
      </w:tr>
      <w:tr>
        <w:trPr>
          <w:trHeight w:val="10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16326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40497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40497</w:t>
            </w:r>
          </w:p>
        </w:tc>
      </w:tr>
      <w:tr>
        <w:trPr>
          <w:trHeight w:val="9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73235,2</w:t>
            </w:r>
          </w:p>
        </w:tc>
      </w:tr>
      <w:tr>
        <w:trPr>
          <w:trHeight w:val="12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73235,2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13876,3</w:t>
            </w:r>
          </w:p>
        </w:tc>
      </w:tr>
      <w:tr>
        <w:trPr>
          <w:trHeight w:val="19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336,3</w:t>
            </w:r>
          </w:p>
        </w:tc>
      </w:tr>
      <w:tr>
        <w:trPr>
          <w:trHeight w:val="13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7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9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12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7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1190293,7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1190293,7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4620,5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1009568,6</w:t>
            </w:r>
          </w:p>
        </w:tc>
      </w:tr>
      <w:tr>
        <w:trPr>
          <w:trHeight w:val="10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3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40867,1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77831,5</w:t>
            </w:r>
          </w:p>
        </w:tc>
      </w:tr>
      <w:tr>
        <w:trPr>
          <w:trHeight w:val="13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сирот), и ребенка (детей), оставшегося без попечения родителей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4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</w:t>
            </w:r>
          </w:p>
        </w:tc>
      </w:tr>
      <w:tr>
        <w:trPr>
          <w:trHeight w:val="9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96117</w:t>
            </w:r>
          </w:p>
        </w:tc>
      </w:tr>
      <w:tr>
        <w:trPr>
          <w:trHeight w:val="9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96117</w:t>
            </w:r>
          </w:p>
        </w:tc>
      </w:tr>
      <w:tr>
        <w:trPr>
          <w:trHeight w:val="15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</w:t>
            </w:r>
          </w:p>
        </w:tc>
      </w:tr>
      <w:tr>
        <w:trPr>
          <w:trHeight w:val="4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20047</w:t>
            </w:r>
          </w:p>
        </w:tc>
      </w:tr>
      <w:tr>
        <w:trPr>
          <w:trHeight w:val="4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</w:tr>
      <w:tr>
        <w:trPr>
          <w:trHeight w:val="4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9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</w:t>
            </w:r>
          </w:p>
        </w:tc>
      </w:tr>
      <w:tr>
        <w:trPr>
          <w:trHeight w:val="7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10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7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19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221063,2</w:t>
            </w:r>
          </w:p>
        </w:tc>
      </w:tr>
      <w:tr>
        <w:trPr>
          <w:trHeight w:val="9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15805</w:t>
            </w:r>
          </w:p>
        </w:tc>
      </w:tr>
      <w:tr>
        <w:trPr>
          <w:trHeight w:val="1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</w:t>
            </w:r>
          </w:p>
        </w:tc>
      </w:tr>
      <w:tr>
        <w:trPr>
          <w:trHeight w:val="4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4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12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95344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4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89906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109914,2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52391,4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41934,8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15588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87863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62601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31809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</w:t>
            </w:r>
          </w:p>
        </w:tc>
      </w:tr>
      <w:tr>
        <w:trPr>
          <w:trHeight w:val="16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4383,8</w:t>
            </w:r>
          </w:p>
        </w:tc>
      </w:tr>
      <w:tr>
        <w:trPr>
          <w:trHeight w:val="7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347,2</w:t>
            </w:r>
          </w:p>
        </w:tc>
      </w:tr>
      <w:tr>
        <w:trPr>
          <w:trHeight w:val="7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10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8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3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4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3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84364,3</w:t>
            </w:r>
          </w:p>
        </w:tc>
      </w:tr>
      <w:tr>
        <w:trPr>
          <w:trHeight w:val="7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2536,6</w:t>
            </w:r>
          </w:p>
        </w:tc>
      </w:tr>
      <w:tr>
        <w:trPr>
          <w:trHeight w:val="13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2536,6</w:t>
            </w:r>
          </w:p>
        </w:tc>
      </w:tr>
      <w:tr>
        <w:trPr>
          <w:trHeight w:val="7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52749,2</w:t>
            </w:r>
          </w:p>
        </w:tc>
      </w:tr>
      <w:tr>
        <w:trPr>
          <w:trHeight w:val="4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52749,2</w:t>
            </w:r>
          </w:p>
        </w:tc>
      </w:tr>
      <w:tr>
        <w:trPr>
          <w:trHeight w:val="7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15635,5</w:t>
            </w:r>
          </w:p>
        </w:tc>
      </w:tr>
      <w:tr>
        <w:trPr>
          <w:trHeight w:val="9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</w:t>
            </w:r>
          </w:p>
        </w:tc>
      </w:tr>
      <w:tr>
        <w:trPr>
          <w:trHeight w:val="8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10396,5</w:t>
            </w:r>
          </w:p>
        </w:tc>
      </w:tr>
      <w:tr>
        <w:trPr>
          <w:trHeight w:val="9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</w:t>
            </w:r>
          </w:p>
        </w:tc>
      </w:tr>
      <w:tr>
        <w:trPr>
          <w:trHeight w:val="12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</w:t>
            </w:r>
          </w:p>
        </w:tc>
      </w:tr>
      <w:tr>
        <w:trPr>
          <w:trHeight w:val="7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9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7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</w:p>
        </w:tc>
      </w:tr>
      <w:tr>
        <w:trPr>
          <w:trHeight w:val="10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12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9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9841,4</w:t>
            </w:r>
          </w:p>
        </w:tc>
      </w:tr>
      <w:tr>
        <w:trPr>
          <w:trHeight w:val="12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5425,4</w:t>
            </w:r>
          </w:p>
        </w:tc>
      </w:tr>
      <w:tr>
        <w:trPr>
          <w:trHeight w:val="13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5425,4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10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4307,9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4307,9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4307,9</w:t>
            </w:r>
          </w:p>
        </w:tc>
      </w:tr>
      <w:tr>
        <w:trPr>
          <w:trHeight w:val="5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19888,2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20838,2</w:t>
            </w:r>
          </w:p>
        </w:tc>
      </w:tr>
      <w:tr>
        <w:trPr>
          <w:trHeight w:val="13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20838,2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20838,2</w:t>
            </w:r>
          </w:p>
        </w:tc>
      </w:tr>
      <w:tr>
        <w:trPr>
          <w:trHeight w:val="12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20838,2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8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-83671,6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83671,6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29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С 40-1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С 35-1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</w:t>
      </w:r>
      <w:r>
        <w:br/>
      </w:r>
      <w:r>
        <w:rPr>
          <w:rFonts w:ascii="Times New Roman"/>
          <w:b/>
          <w:i w:val="false"/>
          <w:color w:val="000000"/>
        </w:rPr>
        <w:t>
значения, поселка, аула (села),аульного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547"/>
        <w:gridCol w:w="547"/>
        <w:gridCol w:w="5981"/>
        <w:gridCol w:w="1523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89040,2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73235,2</w:t>
            </w:r>
          </w:p>
        </w:tc>
      </w:tr>
      <w:tr>
        <w:trPr>
          <w:trHeight w:val="10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73235,2</w:t>
            </w:r>
          </w:p>
        </w:tc>
      </w:tr>
      <w:tr>
        <w:trPr>
          <w:trHeight w:val="15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73235,2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 Аккольского района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Богенбайского сельского округа Аккольского района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Кырык кудык Аккольского района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5133,2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15805</w:t>
            </w:r>
          </w:p>
        </w:tc>
      </w:tr>
      <w:tr>
        <w:trPr>
          <w:trHeight w:val="12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 ) округа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15805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 Аккольского района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</w:t>
            </w:r>
          </w:p>
        </w:tc>
      </w:tr>
      <w:tr>
        <w:trPr>
          <w:trHeight w:val="4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 Аккольского района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 Аккольского района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 Аккольского района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8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