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299c" w14:textId="91a2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Степногорске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26 декабря 2011 года № А-12/504. Зарегистрировано Управлением юстиции города Степногорска Акмолинской области 20 января 2012 года № 1-2-153.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городе Степногорске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города Степногорска, виды, объемы и конкретные условия общественных работ, размер оплаты труда участников и источники их финансирования, определить спрос и предложение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Степногорска» управления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документации Акмолинской области         Л.Мухамедина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Акмолинской области»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Казахстан»            М.Шапагатов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Р.Тайшибеков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Степногорского городского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центра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пенсии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Республики Казахстан»            Л.Заворыкина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статистики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«Канцелярия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суда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обеспечению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судов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(аппарата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Казахстан)»                     М.Ахметов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«Центр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контролю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услуг и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Центров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Министерства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информации Республики Казахстан          С.Имангалиев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Степногорского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Ш.Таукелова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01-12/504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Степногорска,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099"/>
        <w:gridCol w:w="4252"/>
        <w:gridCol w:w="2600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54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87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1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51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Карабулак»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 квадратных метров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финансов города Степногорска»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архивных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города Степногорска»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города Степногорска»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социальных опросов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человек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«Горкоммунхоз» при отделе жилищно-коммунального хозяйства, пассажирского транспорта и автомобильных дорог города Степногорска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города и озеленение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«Степногорская городская поликлиника» при акимате Акмолинской области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 государственного учреждения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 документов</w:t>
            </w:r>
          </w:p>
        </w:tc>
      </w:tr>
      <w:tr>
        <w:trPr>
          <w:trHeight w:val="26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городское отделение государственного центра по выплате пенсии Акмолинского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города Степногорск Акмолинской области»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Степногорска»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города Степногорска»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Степногорск Республиканского государственного учреждения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города Степногорска» управления архивов и документации Акмолинской области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города Степногорска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Степногорска Департамента юстиции Акмолинской области Министерства юстиции Республики Казахстан»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архивных документов по вопросам документирования населения, регистрации недвижимости, регистрации записей актов гражданского состояния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чрезвычайным ситуациям города Степногорск Департамента по чрезвычайным ситуациям Акмолинской области Министерства по чрезвычайным ситуациям Республики Казахстан»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городу Степногорск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«Дом детского творчества» при отделе образования города Степногорска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 документов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Степногорска государственного учреждения «Департамент статистики Акмолинской области»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 документов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1166"/>
        <w:gridCol w:w="1529"/>
        <w:gridCol w:w="3771"/>
        <w:gridCol w:w="2449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4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0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07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15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казенное коммунальное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