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2701" w14:textId="1852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18 марта 2011 года № А-3/93 "Об организации и обеспечении проведения очередного призыва граждан на срочную воинскую службу в апреле-июне и октябре - 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31 октября 2011 года № А-10/436. Зарегистрировано Управлением юстиции города Степногорска Акмолинской области 8 ноября 2011 года № 1-2-148.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«Об организации и обеспечении проведения очередного призыва граждан на срочную воинскую службу в апреле-июне и октябре – декабре 2011 года» от 18 марта 2011 года № А-3/93 (зарегистрировано в Реестре государственной регистрации нормативных правовых актов № 1-2-141, опубликовано 14 апреля 2011 года в газетах «Степногорск Ақшамы» и «Вечерний Степногорск»)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города Степногорска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Степногорска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«Степногорская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городская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«Степногорская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акимате Акмолинской области        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Казахстан»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 Е.Муканов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А-10/436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4"/>
        <w:gridCol w:w="6816"/>
      </w:tblGrid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Нуржан Тулеужанович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города Степногорск Акмолинской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Боцман Николай Яковлевич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государственного учреждения «Аппарат акима города Степногорска»,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Сакупов Бауржан Ергебекович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города Степногорска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Ондасын Саинович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– координатор государственного коммунального предприятия на праве хозяйственного ведения «Степногорская центральная городская больница»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Вернигора Наталья Ивановна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«Степногорская городская поликлиника» при акимате Акмолинской области,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