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09bf" w14:textId="ea9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15 июля 2011 года № 4С-42/2. Зарегистрировано Управлением юстиции города Степногорска Акмолинской области 21 июля 2011 года № 1-2-145.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13 января 2011 года, 20 января 2011 года, 27 января 2011 года, 3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- 6 245 843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4 069 143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- 6 314 097,8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68 254,8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Г.Садвокасова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464"/>
        <w:gridCol w:w="6230"/>
        <w:gridCol w:w="16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6245843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492"/>
        <w:gridCol w:w="15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6 314 097,8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149 741,2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121 747,2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62 334,8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1 931 722,2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283 138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1 323 775,2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1 322 277,2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1 223 488,2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174 623,4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25 803,6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3 727 264,4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3 448 779,4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3 380 779,4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3 379 099,4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98 399,8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90 677,8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555"/>
        <w:gridCol w:w="555"/>
        <w:gridCol w:w="5441"/>
        <w:gridCol w:w="15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4068525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3379099,4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12"/>
        <w:gridCol w:w="932"/>
        <w:gridCol w:w="889"/>
        <w:gridCol w:w="955"/>
        <w:gridCol w:w="887"/>
        <w:gridCol w:w="910"/>
        <w:gridCol w:w="911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Заводской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Шанто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Бесто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