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3bdcc" w14:textId="f33bd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Степногорского городского маслихата от 23 декабря 2010 года № 4С-36/2 "О бюджете города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Степногорского городского маслихата Акмолинской области от 23 июня 2011 года № 4С-41/3. Зарегистрировано Управлением юстиции города Степногорска Акмолинской области 7 июля 2011 года № 1-2-144. Прекращено действие по истечении срока, на который решение было принято (письмо Степногорского городского маслихата Акмолинской области от 5 марта 2013 года № 05-03ш/52)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Прекращено действие по истечении срока, на который решение было принято (письмо Степногорского городского маслихата Акмолинской области от 05.03.2013 № 05-03ш/52).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Степногорский городской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Степногорского городского маслихата «О бюджете города на 2011-2013 годы» от 23 декабря 2010 года № 4С-36/2 (зарегистрировано в Реестре государственной регистрации нормативных правовых актов № 1-2-137, опубликовано в газетах «Степногорск ақшамы» и «Вечерний Степногорск» 13 января 2011 года, 20 января 2011 года, 27 января 2011 года, 3 февраля 2011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«1.Утвердить бюджет города на 2011-2013 годы согласно приложениям 1, 2, 3 соответственно, в том числе на 2011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 - 6 165 843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1 966 800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64 900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65 000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4 069 143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затраты - 6 234 097,9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– 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– 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дефицит (профицит) бюджета – - 68 254,9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(использование профицита) – 68 254,9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 К.Булатова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Г.Копеева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города Степногорска                   А.Никишов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Степногорского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"О бюджете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2011-2013 годы" от 23 июня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года № 4С-41/3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3"/>
        <w:gridCol w:w="416"/>
        <w:gridCol w:w="326"/>
        <w:gridCol w:w="6181"/>
        <w:gridCol w:w="1774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7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40" w:hRule="atLeast"/>
        </w:trPr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6165843</w:t>
            </w:r>
          </w:p>
        </w:tc>
      </w:tr>
      <w:tr>
        <w:trPr>
          <w:trHeight w:val="285" w:hRule="atLeast"/>
        </w:trPr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HАЛОГОВЫЕ ПОСТУПЛЕHИЯ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1966800</w:t>
            </w:r>
          </w:p>
        </w:tc>
      </w:tr>
      <w:tr>
        <w:trPr>
          <w:trHeight w:val="270" w:hRule="atLeast"/>
        </w:trPr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96861</w:t>
            </w:r>
          </w:p>
        </w:tc>
      </w:tr>
      <w:tr>
        <w:trPr>
          <w:trHeight w:val="255" w:hRule="atLeast"/>
        </w:trPr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96861</w:t>
            </w:r>
          </w:p>
        </w:tc>
      </w:tr>
      <w:tr>
        <w:trPr>
          <w:trHeight w:val="255" w:hRule="atLeast"/>
        </w:trPr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1075134</w:t>
            </w:r>
          </w:p>
        </w:tc>
      </w:tr>
      <w:tr>
        <w:trPr>
          <w:trHeight w:val="255" w:hRule="atLeast"/>
        </w:trPr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1075134</w:t>
            </w:r>
          </w:p>
        </w:tc>
      </w:tr>
      <w:tr>
        <w:trPr>
          <w:trHeight w:val="270" w:hRule="atLeast"/>
        </w:trPr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439825</w:t>
            </w:r>
          </w:p>
        </w:tc>
      </w:tr>
      <w:tr>
        <w:trPr>
          <w:trHeight w:val="255" w:hRule="atLeast"/>
        </w:trPr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329000</w:t>
            </w:r>
          </w:p>
        </w:tc>
      </w:tr>
      <w:tr>
        <w:trPr>
          <w:trHeight w:val="255" w:hRule="atLeast"/>
        </w:trPr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12975</w:t>
            </w:r>
          </w:p>
        </w:tc>
      </w:tr>
      <w:tr>
        <w:trPr>
          <w:trHeight w:val="255" w:hRule="atLeast"/>
        </w:trPr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96700</w:t>
            </w:r>
          </w:p>
        </w:tc>
      </w:tr>
      <w:tr>
        <w:trPr>
          <w:trHeight w:val="255" w:hRule="atLeast"/>
        </w:trPr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</w:p>
        </w:tc>
      </w:tr>
      <w:tr>
        <w:trPr>
          <w:trHeight w:val="555" w:hRule="atLeast"/>
        </w:trPr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344570</w:t>
            </w:r>
          </w:p>
        </w:tc>
      </w:tr>
      <w:tr>
        <w:trPr>
          <w:trHeight w:val="255" w:hRule="atLeast"/>
        </w:trPr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307250</w:t>
            </w:r>
          </w:p>
        </w:tc>
      </w:tr>
      <w:tr>
        <w:trPr>
          <w:trHeight w:val="510" w:hRule="atLeast"/>
        </w:trPr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525" w:hRule="atLeast"/>
        </w:trPr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Сборы за ведение предпринимательской и профессиональной деятельности 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16670</w:t>
            </w:r>
          </w:p>
        </w:tc>
      </w:tr>
      <w:tr>
        <w:trPr>
          <w:trHeight w:val="285" w:hRule="atLeast"/>
        </w:trPr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</w:t>
            </w:r>
          </w:p>
        </w:tc>
      </w:tr>
      <w:tr>
        <w:trPr>
          <w:trHeight w:val="1095" w:hRule="atLeast"/>
        </w:trPr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10410</w:t>
            </w:r>
          </w:p>
        </w:tc>
      </w:tr>
      <w:tr>
        <w:trPr>
          <w:trHeight w:val="255" w:hRule="atLeast"/>
        </w:trPr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10410</w:t>
            </w:r>
          </w:p>
        </w:tc>
      </w:tr>
      <w:tr>
        <w:trPr>
          <w:trHeight w:val="255" w:hRule="atLeast"/>
        </w:trPr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НЕHАЛОГОВЫЕ ПОСТУПЛЕHИЯ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64900</w:t>
            </w:r>
          </w:p>
        </w:tc>
      </w:tr>
      <w:tr>
        <w:trPr>
          <w:trHeight w:val="270" w:hRule="atLeast"/>
        </w:trPr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12900</w:t>
            </w:r>
          </w:p>
        </w:tc>
      </w:tr>
      <w:tr>
        <w:trPr>
          <w:trHeight w:val="525" w:hRule="atLeast"/>
        </w:trPr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12900</w:t>
            </w:r>
          </w:p>
        </w:tc>
      </w:tr>
      <w:tr>
        <w:trPr>
          <w:trHeight w:val="1395" w:hRule="atLeast"/>
        </w:trPr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49800</w:t>
            </w:r>
          </w:p>
        </w:tc>
      </w:tr>
      <w:tr>
        <w:trPr>
          <w:trHeight w:val="1365" w:hRule="atLeast"/>
        </w:trPr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49800</w:t>
            </w:r>
          </w:p>
        </w:tc>
      </w:tr>
      <w:tr>
        <w:trPr>
          <w:trHeight w:val="270" w:hRule="atLeast"/>
        </w:trPr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270" w:hRule="atLeast"/>
        </w:trPr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285" w:hRule="atLeast"/>
        </w:trPr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65000</w:t>
            </w:r>
          </w:p>
        </w:tc>
      </w:tr>
      <w:tr>
        <w:trPr>
          <w:trHeight w:val="555" w:hRule="atLeast"/>
        </w:trPr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540" w:hRule="atLeast"/>
        </w:trPr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270" w:hRule="atLeast"/>
        </w:trPr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64650</w:t>
            </w:r>
          </w:p>
        </w:tc>
      </w:tr>
      <w:tr>
        <w:trPr>
          <w:trHeight w:val="255" w:hRule="atLeast"/>
        </w:trPr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61656</w:t>
            </w:r>
          </w:p>
        </w:tc>
      </w:tr>
      <w:tr>
        <w:trPr>
          <w:trHeight w:val="255" w:hRule="atLeast"/>
        </w:trPr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</w:t>
            </w:r>
          </w:p>
        </w:tc>
      </w:tr>
      <w:tr>
        <w:trPr>
          <w:trHeight w:val="255" w:hRule="atLeast"/>
        </w:trPr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4069143</w:t>
            </w:r>
          </w:p>
        </w:tc>
      </w:tr>
      <w:tr>
        <w:trPr>
          <w:trHeight w:val="555" w:hRule="atLeast"/>
        </w:trPr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4069143</w:t>
            </w:r>
          </w:p>
        </w:tc>
      </w:tr>
      <w:tr>
        <w:trPr>
          <w:trHeight w:val="255" w:hRule="atLeast"/>
        </w:trPr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4069143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"/>
        <w:gridCol w:w="413"/>
        <w:gridCol w:w="560"/>
        <w:gridCol w:w="561"/>
        <w:gridCol w:w="5337"/>
        <w:gridCol w:w="1716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6 234 097,9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148 923,8</w:t>
            </w:r>
          </w:p>
        </w:tc>
      </w:tr>
      <w:tr>
        <w:trPr>
          <w:trHeight w:val="5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121 179,8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15 069</w:t>
            </w:r>
          </w:p>
        </w:tc>
      </w:tr>
      <w:tr>
        <w:trPr>
          <w:trHeight w:val="5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15 069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61 684,8</w:t>
            </w:r>
          </w:p>
        </w:tc>
      </w:tr>
      <w:tr>
        <w:trPr>
          <w:trHeight w:val="5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 города областного значения)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61 684,8</w:t>
            </w:r>
          </w:p>
        </w:tc>
      </w:tr>
      <w:tr>
        <w:trPr>
          <w:trHeight w:val="5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44 426</w:t>
            </w:r>
          </w:p>
        </w:tc>
      </w:tr>
      <w:tr>
        <w:trPr>
          <w:trHeight w:val="7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44 276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7 694</w:t>
            </w:r>
          </w:p>
        </w:tc>
      </w:tr>
      <w:tr>
        <w:trPr>
          <w:trHeight w:val="5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7 694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1 828</w:t>
            </w:r>
          </w:p>
        </w:tc>
      </w:tr>
      <w:tr>
        <w:trPr>
          <w:trHeight w:val="8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5 866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20 050</w:t>
            </w:r>
          </w:p>
        </w:tc>
      </w:tr>
      <w:tr>
        <w:trPr>
          <w:trHeight w:val="5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20 050</w:t>
            </w:r>
          </w:p>
        </w:tc>
      </w:tr>
      <w:tr>
        <w:trPr>
          <w:trHeight w:val="133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20 050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3 582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3 582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3 582</w:t>
            </w:r>
          </w:p>
        </w:tc>
      </w:tr>
      <w:tr>
        <w:trPr>
          <w:trHeight w:val="5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3 582</w:t>
            </w:r>
          </w:p>
        </w:tc>
      </w:tr>
      <w:tr>
        <w:trPr>
          <w:trHeight w:val="5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исполнительная деятельность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2 333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2 333</w:t>
            </w:r>
          </w:p>
        </w:tc>
      </w:tr>
      <w:tr>
        <w:trPr>
          <w:trHeight w:val="8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2 333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2 333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1 891 852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283 870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283 870</w:t>
            </w:r>
          </w:p>
        </w:tc>
      </w:tr>
      <w:tr>
        <w:trPr>
          <w:trHeight w:val="5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266 044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1 320 999</w:t>
            </w:r>
          </w:p>
        </w:tc>
      </w:tr>
      <w:tr>
        <w:trPr>
          <w:trHeight w:val="5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1 498</w:t>
            </w:r>
          </w:p>
        </w:tc>
      </w:tr>
      <w:tr>
        <w:trPr>
          <w:trHeight w:val="5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1 498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1 319 501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1 220 712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98 789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26 195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26 195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26 195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260 788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61 571</w:t>
            </w:r>
          </w:p>
        </w:tc>
      </w:tr>
      <w:tr>
        <w:trPr>
          <w:trHeight w:val="5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11 283</w:t>
            </w:r>
          </w:p>
        </w:tc>
      </w:tr>
      <w:tr>
        <w:trPr>
          <w:trHeight w:val="8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15 568</w:t>
            </w:r>
          </w:p>
        </w:tc>
      </w:tr>
      <w:tr>
        <w:trPr>
          <w:trHeight w:val="6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8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25 855</w:t>
            </w:r>
          </w:p>
        </w:tc>
      </w:tr>
      <w:tr>
        <w:trPr>
          <w:trHeight w:val="5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8 800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199 217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199 217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165 926,6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140 274</w:t>
            </w:r>
          </w:p>
        </w:tc>
      </w:tr>
      <w:tr>
        <w:trPr>
          <w:trHeight w:val="5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140 274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19 555</w:t>
            </w:r>
          </w:p>
        </w:tc>
      </w:tr>
      <w:tr>
        <w:trPr>
          <w:trHeight w:val="11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3 100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5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12 994</w:t>
            </w:r>
          </w:p>
        </w:tc>
      </w:tr>
      <w:tr>
        <w:trPr>
          <w:trHeight w:val="5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1 203</w:t>
            </w:r>
          </w:p>
        </w:tc>
      </w:tr>
      <w:tr>
        <w:trPr>
          <w:trHeight w:val="4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19 262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9 523</w:t>
            </w:r>
          </w:p>
        </w:tc>
      </w:tr>
      <w:tr>
        <w:trPr>
          <w:trHeight w:val="13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14 235</w:t>
            </w:r>
          </w:p>
        </w:tc>
      </w:tr>
      <w:tr>
        <w:trPr>
          <w:trHeight w:val="46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10 180</w:t>
            </w:r>
          </w:p>
        </w:tc>
      </w:tr>
      <w:tr>
        <w:trPr>
          <w:trHeight w:val="5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25 652,6</w:t>
            </w:r>
          </w:p>
        </w:tc>
      </w:tr>
      <w:tr>
        <w:trPr>
          <w:trHeight w:val="5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25 652,6</w:t>
            </w:r>
          </w:p>
        </w:tc>
      </w:tr>
      <w:tr>
        <w:trPr>
          <w:trHeight w:val="9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25 252,6</w:t>
            </w:r>
          </w:p>
        </w:tc>
      </w:tr>
      <w:tr>
        <w:trPr>
          <w:trHeight w:val="5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3 697 676,5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169 659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169 659</w:t>
            </w:r>
          </w:p>
        </w:tc>
      </w:tr>
      <w:tr>
        <w:trPr>
          <w:trHeight w:val="5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148 337</w:t>
            </w:r>
          </w:p>
        </w:tc>
      </w:tr>
      <w:tr>
        <w:trPr>
          <w:trHeight w:val="5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21 322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3 425 805,5</w:t>
            </w:r>
          </w:p>
        </w:tc>
      </w:tr>
      <w:tr>
        <w:trPr>
          <w:trHeight w:val="8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68 000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68 000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3 357 805,5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3 354 805,5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102 212</w:t>
            </w:r>
          </w:p>
        </w:tc>
      </w:tr>
      <w:tr>
        <w:trPr>
          <w:trHeight w:val="5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1 346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1 346</w:t>
            </w:r>
          </w:p>
        </w:tc>
      </w:tr>
      <w:tr>
        <w:trPr>
          <w:trHeight w:val="8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98 866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20 575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44 539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4 623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29 129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164 619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92 068</w:t>
            </w:r>
          </w:p>
        </w:tc>
      </w:tr>
      <w:tr>
        <w:trPr>
          <w:trHeight w:val="5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92 068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досуговой работы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92 068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3 488</w:t>
            </w:r>
          </w:p>
        </w:tc>
      </w:tr>
      <w:tr>
        <w:trPr>
          <w:trHeight w:val="5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3 488</w:t>
            </w:r>
          </w:p>
        </w:tc>
      </w:tr>
      <w:tr>
        <w:trPr>
          <w:trHeight w:val="5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 ) уровне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1 474</w:t>
            </w:r>
          </w:p>
        </w:tc>
      </w:tr>
      <w:tr>
        <w:trPr>
          <w:trHeight w:val="8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2 014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50 545</w:t>
            </w:r>
          </w:p>
        </w:tc>
      </w:tr>
      <w:tr>
        <w:trPr>
          <w:trHeight w:val="5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39 021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33 457</w:t>
            </w:r>
          </w:p>
        </w:tc>
      </w:tr>
      <w:tr>
        <w:trPr>
          <w:trHeight w:val="5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5 564</w:t>
            </w:r>
          </w:p>
        </w:tc>
      </w:tr>
      <w:tr>
        <w:trPr>
          <w:trHeight w:val="5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11 524</w:t>
            </w:r>
          </w:p>
        </w:tc>
      </w:tr>
      <w:tr>
        <w:trPr>
          <w:trHeight w:val="5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4 951</w:t>
            </w:r>
          </w:p>
        </w:tc>
      </w:tr>
      <w:tr>
        <w:trPr>
          <w:trHeight w:val="5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6 573</w:t>
            </w:r>
          </w:p>
        </w:tc>
      </w:tr>
      <w:tr>
        <w:trPr>
          <w:trHeight w:val="5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18 518</w:t>
            </w:r>
          </w:p>
        </w:tc>
      </w:tr>
      <w:tr>
        <w:trPr>
          <w:trHeight w:val="6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6 556</w:t>
            </w:r>
          </w:p>
        </w:tc>
      </w:tr>
      <w:tr>
        <w:trPr>
          <w:trHeight w:val="5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6 556</w:t>
            </w:r>
          </w:p>
        </w:tc>
      </w:tr>
      <w:tr>
        <w:trPr>
          <w:trHeight w:val="5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8 192</w:t>
            </w:r>
          </w:p>
        </w:tc>
      </w:tr>
      <w:tr>
        <w:trPr>
          <w:trHeight w:val="8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7 114</w:t>
            </w:r>
          </w:p>
        </w:tc>
      </w:tr>
      <w:tr>
        <w:trPr>
          <w:trHeight w:val="5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1 078</w:t>
            </w:r>
          </w:p>
        </w:tc>
      </w:tr>
      <w:tr>
        <w:trPr>
          <w:trHeight w:val="5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3 770</w:t>
            </w:r>
          </w:p>
        </w:tc>
      </w:tr>
      <w:tr>
        <w:trPr>
          <w:trHeight w:val="5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3 770</w:t>
            </w:r>
          </w:p>
        </w:tc>
      </w:tr>
      <w:tr>
        <w:trPr>
          <w:trHeight w:val="8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16 434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7 031</w:t>
            </w:r>
          </w:p>
        </w:tc>
      </w:tr>
      <w:tr>
        <w:trPr>
          <w:trHeight w:val="5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7 031</w:t>
            </w:r>
          </w:p>
        </w:tc>
      </w:tr>
      <w:tr>
        <w:trPr>
          <w:trHeight w:val="5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7 031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6 058</w:t>
            </w:r>
          </w:p>
        </w:tc>
      </w:tr>
      <w:tr>
        <w:trPr>
          <w:trHeight w:val="5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6 058</w:t>
            </w:r>
          </w:p>
        </w:tc>
      </w:tr>
      <w:tr>
        <w:trPr>
          <w:trHeight w:val="7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6 008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8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3 345</w:t>
            </w:r>
          </w:p>
        </w:tc>
      </w:tr>
      <w:tr>
        <w:trPr>
          <w:trHeight w:val="5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3 345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3 345</w:t>
            </w:r>
          </w:p>
        </w:tc>
      </w:tr>
      <w:tr>
        <w:trPr>
          <w:trHeight w:val="5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13 469</w:t>
            </w:r>
          </w:p>
        </w:tc>
      </w:tr>
      <w:tr>
        <w:trPr>
          <w:trHeight w:val="5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13 469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7 849</w:t>
            </w:r>
          </w:p>
        </w:tc>
      </w:tr>
      <w:tr>
        <w:trPr>
          <w:trHeight w:val="5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7 849</w:t>
            </w:r>
          </w:p>
        </w:tc>
      </w:tr>
      <w:tr>
        <w:trPr>
          <w:trHeight w:val="5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5 620</w:t>
            </w:r>
          </w:p>
        </w:tc>
      </w:tr>
      <w:tr>
        <w:trPr>
          <w:trHeight w:val="6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5 620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20 667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20 667</w:t>
            </w:r>
          </w:p>
        </w:tc>
      </w:tr>
      <w:tr>
        <w:trPr>
          <w:trHeight w:val="8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20 667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20 667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100 209,8</w:t>
            </w:r>
          </w:p>
        </w:tc>
      </w:tr>
      <w:tr>
        <w:trPr>
          <w:trHeight w:val="6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7 632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7 632</w:t>
            </w:r>
          </w:p>
        </w:tc>
      </w:tr>
      <w:tr>
        <w:trPr>
          <w:trHeight w:val="8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7 632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92 577,8</w:t>
            </w:r>
          </w:p>
        </w:tc>
      </w:tr>
      <w:tr>
        <w:trPr>
          <w:trHeight w:val="5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2 808</w:t>
            </w:r>
          </w:p>
        </w:tc>
      </w:tr>
      <w:tr>
        <w:trPr>
          <w:trHeight w:val="5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бизнеса-2020"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2 808</w:t>
            </w:r>
          </w:p>
        </w:tc>
      </w:tr>
      <w:tr>
        <w:trPr>
          <w:trHeight w:val="8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11 076,8</w:t>
            </w:r>
          </w:p>
        </w:tc>
      </w:tr>
      <w:tr>
        <w:trPr>
          <w:trHeight w:val="7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 транспорта и автомобильных дорог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11 076,8</w:t>
            </w:r>
          </w:p>
        </w:tc>
      </w:tr>
      <w:tr>
        <w:trPr>
          <w:trHeight w:val="5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78 693</w:t>
            </w:r>
          </w:p>
        </w:tc>
      </w:tr>
      <w:tr>
        <w:trPr>
          <w:trHeight w:val="8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3 693</w:t>
            </w:r>
          </w:p>
        </w:tc>
      </w:tr>
      <w:tr>
        <w:trPr>
          <w:trHeight w:val="5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5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70 000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8 405,2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8 405,2</w:t>
            </w:r>
          </w:p>
        </w:tc>
      </w:tr>
      <w:tr>
        <w:trPr>
          <w:trHeight w:val="5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8 405,2</w:t>
            </w:r>
          </w:p>
        </w:tc>
      </w:tr>
      <w:tr>
        <w:trPr>
          <w:trHeight w:val="5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8 405,2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Сальдо по операциям с финансовыми активами 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Дефицит (профицит) бюджета 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-68 254,9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68 254,9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68 254,9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68 254,9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68 254,9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68 254,9</w:t>
            </w:r>
          </w:p>
        </w:tc>
      </w:tr>
    </w:tbl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Степногорского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"О бюджете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2011-2013 годы" от 23 июня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года № 4С-41/3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бюджета города за счет целевых трансфертов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76"/>
        <w:gridCol w:w="4503"/>
        <w:gridCol w:w="1621"/>
      </w:tblGrid>
      <w:tr>
        <w:trPr>
          <w:trHeight w:val="840" w:hRule="atLeast"/>
        </w:trPr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тратор бюджетных программ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70" w:hRule="atLeast"/>
        </w:trPr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885" w:hRule="atLeast"/>
        </w:trPr>
        <w:tc>
          <w:tcPr>
            <w:tcW w:w="2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поддержку частного предпринимательства в рамках программы "Дорожная карта бизнеса-2020"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2808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создание центра занятости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10180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предоставление субсидий на переезд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частичное субсидирование заработной платы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оказание социальной помощи участникам и инвалидам Великой отечественной войны на расходы за коммунальные услуги 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</w:t>
            </w:r>
          </w:p>
        </w:tc>
      </w:tr>
      <w:tr>
        <w:trPr>
          <w:trHeight w:val="1185" w:hRule="atLeast"/>
        </w:trPr>
        <w:tc>
          <w:tcPr>
            <w:tcW w:w="2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оснащение учебным оборудованием кабинетов физики, химии, биологии в государственных учреждениях основного среднего и общего среднего образования 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8194</w:t>
            </w:r>
          </w:p>
        </w:tc>
      </w:tr>
      <w:tr>
        <w:trPr>
          <w:trHeight w:val="9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оборудованием, программным обеспечением детей-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8800</w:t>
            </w:r>
          </w:p>
        </w:tc>
      </w:tr>
      <w:tr>
        <w:trPr>
          <w:trHeight w:val="10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 (мини-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центры)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</w:t>
            </w:r>
          </w:p>
        </w:tc>
      </w:tr>
      <w:tr>
        <w:trPr>
          <w:trHeight w:val="12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 (государственные детские сады)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4117</w:t>
            </w:r>
          </w:p>
        </w:tc>
      </w:tr>
      <w:tr>
        <w:trPr>
          <w:trHeight w:val="10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ежемесячные выплаты денежных средств опекунам (попечителям) на содержание ребенка сироты (детей-сирот), и ребенка (детей) оставшихся без попечения родителей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25855</w:t>
            </w:r>
          </w:p>
        </w:tc>
      </w:tr>
      <w:tr>
        <w:trPr>
          <w:trHeight w:val="10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размера доплаты за квалификационную категорию учителям и воспитателям дошкольных организаций образования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17826</w:t>
            </w:r>
          </w:p>
        </w:tc>
      </w:tr>
      <w:tr>
        <w:trPr>
          <w:trHeight w:val="10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реализацию государственного образовательного заказа в дошкольных организациях образования (мини-центры) 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2842</w:t>
            </w:r>
          </w:p>
        </w:tc>
      </w:tr>
      <w:tr>
        <w:trPr>
          <w:trHeight w:val="11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создание лингафонных и мультимедийных кабинетов в государственных учреждениях начального, основного среднего и общего среднего образования 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5541</w:t>
            </w:r>
          </w:p>
        </w:tc>
      </w:tr>
      <w:tr>
        <w:trPr>
          <w:trHeight w:val="900" w:hRule="atLeast"/>
        </w:trPr>
        <w:tc>
          <w:tcPr>
            <w:tcW w:w="2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148337</w:t>
            </w:r>
          </w:p>
        </w:tc>
      </w:tr>
      <w:tr>
        <w:trPr>
          <w:trHeight w:val="9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развитие, обустройство и (или) приобретение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21322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детского сада на 280 мест в городе Степногорске Акмолинской области 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199 217,0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ПСД и проведение ГЭ по проекту реконструкции водоочистных сооружений Сопка-305, г.Степногорск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47800</w:t>
            </w:r>
          </w:p>
        </w:tc>
      </w:tr>
      <w:tr>
        <w:trPr>
          <w:trHeight w:val="11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магистрального водовода водохранилище Селетинское – г. Степногорск и насосной станции 1-го подъема 2 очередь г.Степногорск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2476000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системы водоснабжения промышленной зоны г.Степногорска Акмолинской области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315000</w:t>
            </w:r>
          </w:p>
        </w:tc>
      </w:tr>
      <w:tr>
        <w:trPr>
          <w:trHeight w:val="9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систем водоснабжения и водоотведения г.Степногорска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</w:t>
            </w:r>
          </w:p>
        </w:tc>
      </w:tr>
      <w:tr>
        <w:trPr>
          <w:trHeight w:val="840" w:hRule="atLeast"/>
        </w:trPr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и сельского хозяйства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противоэпизоотических мероприятий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3345</w:t>
            </w:r>
          </w:p>
        </w:tc>
      </w:tr>
      <w:tr>
        <w:trPr>
          <w:trHeight w:val="675" w:hRule="atLeast"/>
        </w:trPr>
        <w:tc>
          <w:tcPr>
            <w:tcW w:w="2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 транспорта и автомобильных дорог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систем водоснабжения и водоотведения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68000</w:t>
            </w:r>
          </w:p>
        </w:tc>
      </w:tr>
      <w:tr>
        <w:trPr>
          <w:trHeight w:val="9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 ремонт внутригородских дорог г.Степногорск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750" w:hRule="atLeast"/>
        </w:trPr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уставного капитала юридических лиц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3949294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