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3d48" w14:textId="c483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2010 года № 4С-36/2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8 апреля 2011 года № 4С-39/2. Зарегистрировано Управлением юстиции города Степногорск Акмолинской области 15 апреля 2011 года № 1-2-142.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2011-2013 годы» от 23 декабря 2010 года № 4С-36/2 (зарегистрировано в Реестре государственной регистрации нормативных правовых актов № 1-2-137, опубликовано в газетах «Степногорск ақшамы» и «Вечерний Степногорск» 13 января 2011 года, 20 января 2011 года, 27 января 2011 года, 3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«6 167 470» заменить цифрами «6 168 098»;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«4 070 770» заменить цифрами «4 071 398»;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«6 212 258,7» заменить цифрами «6 236 352,9»;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«-44 788,7» заменить цифрами «-68 254,9»;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«44 788,7» заменить цифрами «68 254,9»;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«44 788,7» заменить цифрами «68 254,9»;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города Степногорска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Р.Сахневич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618"/>
        <w:gridCol w:w="553"/>
        <w:gridCol w:w="5881"/>
        <w:gridCol w:w="1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</w:p>
        </w:tc>
      </w:tr>
      <w:tr>
        <w:trPr>
          <w:trHeight w:val="4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6168098</w:t>
            </w:r>
          </w:p>
        </w:tc>
      </w:tr>
      <w:tr>
        <w:trPr>
          <w:trHeight w:val="28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1966800</w:t>
            </w:r>
          </w:p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51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8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2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9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5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  <w:tr>
        <w:trPr>
          <w:trHeight w:val="5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  <w:tr>
        <w:trPr>
          <w:trHeight w:val="2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619"/>
        <w:gridCol w:w="549"/>
        <w:gridCol w:w="549"/>
        <w:gridCol w:w="5201"/>
        <w:gridCol w:w="16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6 236 352,9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148 923,8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121 179,8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61 684,8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61 684,8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44 426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 и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13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1 891 852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1 320 999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1 319 501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1 220 712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260 788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165 926,6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19 555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13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25 652,6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25 652,6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25 252,6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3 699 931,5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148 337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3 428 005,5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3 360 005,5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3 357 005,5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102 212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98 866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8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100 209,8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 и промышленности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92 577,8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11 076,8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78 693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-68 254,9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4703"/>
        <w:gridCol w:w="1571"/>
      </w:tblGrid>
      <w:tr>
        <w:trPr>
          <w:trHeight w:val="84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социальной помощи участникам и инвалидам Великой отечественной войны на расходы за коммунальные услуги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1185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(государственные детские сады)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 оставшихся без попечения родителей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и воспитателям дошкольных организаций образования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общего среднего образования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900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148337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инфраструктуры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мест в городе Степногорске Акмолинской области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водоочистных сооружений Сопка-305, г.Степногорск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г. Степногорск и насосной станции 1-го подъема 2 очередь г.Степногорск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промышленной зоны г.Степногорска Акмолинской 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г.Степногорска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4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сельского хозяйства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противоэпизоотических мероприятий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75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 водоснабжения и водоотведения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внутригородских дорог г.Степногорск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