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4f85" w14:textId="2114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23 декабря 2010 года № 4С-36/2 "О бюджете города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 февраля 2011 года № 4С-37/2. Зарегистрировано Управлением юстиции города Степногорска Акмолинской области 14 февраля 2011 года № 1-2-139.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2011-2013 годы» от 23 декабря 2010 года № 4С-36/2 (зарегистрировано в Реестре государственной регистрации нормативных правовых актов № 1-2-137, опубликовано в газетах «Степногорск ақшамы» и «Вечерний Степногорск» 13 января 2011 года, 20 января 2011 года, 27 января 2011 года, 3 февраля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«6 167 470» заменить цифрами «6 212 258,7»;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«-44788,7»;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«44788,7»;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Из суммы свободных остатков бюджетных средств, сложившихся по состоянию на 1 января 2011 года произвести направление средств в сумме 44788,7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городского маслихата                        В.Казаков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городского маслихата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города Степногорска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финансов города Степногорска»               Ш.Тулегенова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23"/>
        <w:gridCol w:w="618"/>
        <w:gridCol w:w="7303"/>
        <w:gridCol w:w="18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6167470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5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08"/>
        <w:gridCol w:w="552"/>
        <w:gridCol w:w="611"/>
        <w:gridCol w:w="6899"/>
        <w:gridCol w:w="18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6212258,7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148923,8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61684,8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61684,8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2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1 869 764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1 316 737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1 315 239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1 216 450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153218,6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13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25652,6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25252,6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3 719 505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181 551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3 414 365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3 346 365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3 343 365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-44788,7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5"/>
        <w:gridCol w:w="545"/>
        <w:gridCol w:w="658"/>
        <w:gridCol w:w="88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