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9324" w14:textId="4ce9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 маслихата от 22 декабря 2010 года № С-42/16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октября 2011 года № С-50/5. Зарегистрировано Управлением юстиции города Кокшетау Акмолинской области 4 октября 2011 года № 1-1-154.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2011-2013 годы»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С-42/16 (зарегистрировано в Реестре государственной регистрации нормативных правовых актов за № 1-1-136, опубликовано 20 января 2011 года в газете «Көкшетау» и 20 января 2011 года в газете «Степной 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1,2,4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13 963 580,4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6 660 736,6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–54 411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808 672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6 439 760,8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14 893 778,2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273 088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273 088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города на 2011 год в сумме 144 447,4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Учесть, что в затратах городского бюджета предусмотрены выплаты вознаграждений по займам в сумме 20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50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М.Журын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О.Титова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С-50/5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09"/>
        <w:gridCol w:w="590"/>
        <w:gridCol w:w="8571"/>
        <w:gridCol w:w="264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13963580,4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6660736,6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403600,0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403600,0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2493104,0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2493104,0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823047,0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460166,0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438261,0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88558,0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274169,0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2744533,6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2601471,6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81773,0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16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196452,0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54411,0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10477,0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16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37161,0</w:t>
            </w:r>
          </w:p>
        </w:tc>
      </w:tr>
      <w:tr>
        <w:trPr>
          <w:trHeight w:val="24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37161,0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808672,0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403067,0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403067,0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73"/>
        <w:gridCol w:w="591"/>
        <w:gridCol w:w="8583"/>
        <w:gridCol w:w="26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14893778,2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200241,5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84993,0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84493,7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18449,0</w:t>
            </w:r>
          </w:p>
        </w:tc>
      </w:tr>
      <w:tr>
        <w:trPr>
          <w:trHeight w:val="12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62753,5</w:t>
            </w:r>
          </w:p>
        </w:tc>
      </w:tr>
      <w:tr>
        <w:trPr>
          <w:trHeight w:val="16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41703,4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2513,7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291,4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2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18425,9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686,1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580590,0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580590,0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573222,0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4403843,2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389882,0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358887,0</w:t>
            </w:r>
          </w:p>
        </w:tc>
      </w:tr>
      <w:tr>
        <w:trPr>
          <w:trHeight w:val="11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3554047,2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3288681,2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265366,0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99844,0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13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14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330212,0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330212,0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386552,0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335311,0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41936,0</w:t>
            </w:r>
          </w:p>
        </w:tc>
      </w:tr>
      <w:tr>
        <w:trPr>
          <w:trHeight w:val="14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58640,0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11879,0</w:t>
            </w:r>
          </w:p>
        </w:tc>
      </w:tr>
      <w:tr>
        <w:trPr>
          <w:trHeight w:val="19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42765,0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51241,0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5742361,2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46016,0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1527861,4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105971,3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584302,9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837587,2</w:t>
            </w:r>
          </w:p>
        </w:tc>
      </w:tr>
      <w:tr>
        <w:trPr>
          <w:trHeight w:val="11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12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районов (городов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3425638,1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237010,9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3188627,2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699037,7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206921,0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455554,7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299089,0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22288,0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133232,7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133232,7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30990,3</w:t>
            </w:r>
          </w:p>
        </w:tc>
      </w:tr>
      <w:tr>
        <w:trPr>
          <w:trHeight w:val="17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28605,1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12276,6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2489,0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212315,3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116408,0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95494,3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883132,7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877802,7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876302,7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189216,6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144447,4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144447,4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35283,2</w:t>
            </w:r>
          </w:p>
        </w:tc>
      </w:tr>
      <w:tr>
        <w:trPr>
          <w:trHeight w:val="14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16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-136516,0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активами: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273088,0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273088,0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273088,0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273088,0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-1066769,8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1066769,8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С-50/5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32"/>
        <w:gridCol w:w="689"/>
        <w:gridCol w:w="8458"/>
        <w:gridCol w:w="267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11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11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