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3de8" w14:textId="f5b3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16 марта 2011 года № А-3/526 "Об организации и обеспечении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23 июня 2011 года № А-6/1265. Зарегистрировано Управлением юстиции города Кокшетау Акмолинской области 13 июля 2011 года № 1-1-151. Утратило силу постановлением акимата города Кокшетау Акмолинской области от 10 ноября 2015 года № А-11/1923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16 марта 2011 года за № А-3/526 «Об организации и обеспечении очередного призыва граждан на срочную воинскую службу в апреле - июне и октябре - декабре 2011 года» (зарегистрировано в Реестре государственной регистрации нормативных правовых актов № 1-1-140, опубликовано от 7 апреля 2011 года в газетах «Көкшетау» и «Степной 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Ташметов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Асылбеков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Кокшетау»                                  Балгожинов С.К.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июня 2011 года № А-6/1265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марта 2011 года № А-3/526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027"/>
        <w:gridCol w:w="5535"/>
      </w:tblGrid>
      <w:tr>
        <w:trPr>
          <w:trHeight w:val="14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Балгожинов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государственного учреждения «Управление по делам обороны города Кокшетау»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Маратовича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отдела аппарата акима города Кокшетау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Айбек Токтарович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«Управление внутренних дел города Кокшетау Департамента внутренних дел Акмолинской области Министерства внутренних дел Республики Казахстан (по согласованию)</w:t>
            </w:r>
          </w:p>
        </w:tc>
      </w:tr>
      <w:tr>
        <w:trPr>
          <w:trHeight w:val="24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Геннадьевна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врач-терапевт 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Аманкельдықызы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