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8b4a" w14:textId="a408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являющихся гражданскими служащими и работающих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16 июня 2011 года № А-6/1250. Зарегистрировано Управлением юстиции города Кокшетау Акмолинской области 12 июля 2011 года № 1-1-150. Утратило силу постановлением акимата города Кокшетау Акмолинской области от 6 января 2015 года № А-1/8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06.01.2015 № А-1/8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города Кокшетау Акмолинской области от 27.02.2014 </w:t>
      </w:r>
      <w:r>
        <w:rPr>
          <w:rFonts w:ascii="Times New Roman"/>
          <w:b w:val="false"/>
          <w:i w:val="false"/>
          <w:color w:val="ff0000"/>
          <w:sz w:val="28"/>
        </w:rPr>
        <w:t>№ А-2/395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на основании решения Кокшетауского городского маслихата от 11 марта 2011 года № С-44/10 «О согласовании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повышение должностных окладов и тарифных ставок»,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Кокшетау Акмолинской области от 27.02.2014 </w:t>
      </w:r>
      <w:r>
        <w:rPr>
          <w:rFonts w:ascii="Times New Roman"/>
          <w:b w:val="false"/>
          <w:i w:val="false"/>
          <w:color w:val="000000"/>
          <w:sz w:val="28"/>
        </w:rPr>
        <w:t>№ А-2/395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13 июля 2010 года № А-7/1097 «Об определении перечня должностей специалистов социального обеспечения, образования, культуры работающих в аульной (сельской) местности, имеющих право на повышенные на двадцать пять процентов должностные оклады и тарифные ставки из средств городского бюджета» (зарегистрированное в Реестре государственной регистрации нормативных правовых актов от 13 августа 2010 года № 1-1-126, опубликованное от 19 августа 2010 года в газетах «Степной маяк» и «Көкшетау»).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Титову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М.Батырханов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А-6/1250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Кокшетау Акмолинской области от 27.02.2014 </w:t>
      </w:r>
      <w:r>
        <w:rPr>
          <w:rFonts w:ascii="Times New Roman"/>
          <w:b w:val="false"/>
          <w:i w:val="false"/>
          <w:color w:val="ff0000"/>
          <w:sz w:val="28"/>
        </w:rPr>
        <w:t>№ А-2/395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Должности специалистов социального обеспечения: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отделом социальной помощи, социальный работник, консультант по социальной работе.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Должности специалистов образования: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заместитель директора, учитель, социальный педагог, педагог-психолог, логопед, воспитатель дошкольных учебных заведений, медицинская сестра, мастер производственного обучения, руководитель начальной военной подготовки, старший вожатый, методист, педагог дополнительного образования, библиотекарь.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Должности специалистов культуры: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заместитель директора, художественный руководитель, хореограф, методист, техник по звуку, заведующий библиотекой, старший библиотекарь, библиотекарь высшей категории.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