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556f" w14:textId="1585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25 февраля 2011 года № А-2/386. Зарегистрировано Управлением юстиции города Кокшетау Акмолинской области 2 марта 2011 года № 1-1-138. Утратило силу постановлением акимата города Кокшетау Акмолинской области от 18 сентября 2017 года № А-9/3497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А-9/3497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4, 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Кокшетауской городской территориальной избирательной комиссией определить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кандидатов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29 июня 2007 года № А-6/693 "Об определении мест для размещения агитационных материалов в городе Кокшетау" (зарегистрированное в реестре государственных нормативных правовых актов № 1-1-63 от 11 июля 2007 года, опубликованное от 12 июля 2007 года в газетах "Кокшетау" и "Степной Маяк" № 28).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Кокшетау Мусралимову А.Е.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М.Батырханов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 С.Р.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Кокшетау Акмолинской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№ А-12/2081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"/>
        <w:gridCol w:w="1945"/>
        <w:gridCol w:w="6159"/>
        <w:gridCol w:w="22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тумбы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"Юбилейный", 39, район магазина "Бакалея"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60, район остановки "Швейная фабрика"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 173, район остановки "Рынок"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22, район магазина "Темирлан"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Симферопольская, 1, район магазина "Наурыз"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поселок Станционный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18, район магазина "Синегорье"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"Васильковский", 34, район магазина "Сырымбет"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191, район магазина "Достык"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2 А, район рынка "Жибек жолы"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Осипенко, 1, район торгово-развлекательного центра "РИО"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Рахимбека Сабатаева, 1, район остановки "Акмолинская областная больница"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Станиславского, 35, район средней школы № 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124, район Дворца культуры "Истоки"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83, район остановки "Спорткомплекс Бурабай"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Куанышева, 170, район остановки "Сельскохозяйственный институт"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Кокшетау Акмолинской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№ А-12/2081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997"/>
        <w:gridCol w:w="10029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10, актовый зал государственного коммунального казенного предприятия Дворец культуры "Достар" при отделе культуры и развития языков города Кокшетау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актовый зал коммунального государственного учреждения "Қоғамдық келісім" при аппарате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90, зрительный зал государственного коммунального казенного предприятия Дворец культуры "Кокшетау" при Управлении культуры Акмолинской области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 216, зрительный зал государственного коммунального казенного предприятия "Областной казахский музыкально-драматический театр имени Шахмета Хусаинова" при управлении культуры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