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ba9f5" w14:textId="70ba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Кокшетауского городского маслихата от 22 декабря 2010 года № С-42/16 "О городском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4 февраля 2011 года № С-43/5. Зарегистрировано Управлением юстиции города Кокшетау Акмолинской области 14 февраля 2011 года № 1-1-137. Утратило силу в связи с истечением срока применения - (письмо Кокшетауского городского маслихата Акмолинской области от 30 апреля 2013 года № 06-02/109а)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Кокшетауского городского маслихата Акмолинской области от 30.04.2013 № 06-02/109а).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2011-2013 годы» от 22 декабря 2010 года № С-42/16 (зарегистрировано в Реестре государственной регистрации нормативных правовых актов за № 1-1-136, опубликовано 20 января 2011 года в газете «Көкшетау» и 20 января 2011 года в газете «Степной маяк»)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«12 501 135» заменить цифрами «12 862 195»;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«100 000» заменить цифрами «105 000»;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«-311 261» заменить цифрами «-677 321»;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пункта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«311 261» заменить цифрами «677 321»;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«90 000» заменить цифрами «121 000»;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Кокшетауского городского маслихата «О городском бюджете на 2011 - 2013 годы» от 22 декабря 2010 года № С-42/16 (зарегистрировано в Реестре государственной регистрации нормативных правовых актов за № 1-1-136, опубликовано 20 января 2011 года в газете «Көкшетау» и 20 января 2011 года в газете «Степной маяк»),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Кокшетауского городского маслихата «О городском бюджете на 2011 - 2013 годы» от 22 декабря 2010 года № С-42/16 (зарегистрировано в Реестре государственной регистрации нормативных правовых актов за № 1-1-136, опубликовано 20 января 2011 года в газете «Көкшетау» и 20 января 2011 года в газете «Степной маяк»),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Управлении юстиции города Кокшетау и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43 -ей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четвертого созыва                          К.Мустафина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города Кокшетау                       М.Батырханов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О.Идрисов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отдела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А.Омарова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2011 года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753"/>
        <w:gridCol w:w="8033"/>
        <w:gridCol w:w="2353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12147126,0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4937831,0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368491,0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368491,0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2171509,0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2171509,0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669854,0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356531,0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93000,0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220169,0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1562387,0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1419295,0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36889,0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78253,0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27950,0</w:t>
            </w:r>
          </w:p>
        </w:tc>
      </w:tr>
      <w:tr>
        <w:trPr>
          <w:trHeight w:val="7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165590,0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189497,0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32063,0</w:t>
            </w:r>
          </w:p>
        </w:tc>
      </w:tr>
      <w:tr>
        <w:trPr>
          <w:trHeight w:val="1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3492,0</w:t>
            </w:r>
          </w:p>
        </w:tc>
      </w:tr>
      <w:tr>
        <w:trPr>
          <w:trHeight w:val="8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802672,0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397067,0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405605,0</w:t>
            </w:r>
          </w:p>
        </w:tc>
      </w:tr>
      <w:tr>
        <w:trPr>
          <w:trHeight w:val="1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405455,0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1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6217126,0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6217126,0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6217126,0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13"/>
        <w:gridCol w:w="8013"/>
        <w:gridCol w:w="237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тыс.тенге</w:t>
            </w:r>
          </w:p>
        </w:tc>
      </w:tr>
      <w:tr>
        <w:trPr>
          <w:trHeight w:val="1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12862195,0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176163,0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15281,0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76749,0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76419,0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46735,0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3046,0</w:t>
            </w:r>
          </w:p>
        </w:tc>
      </w:tr>
      <w:tr>
        <w:trPr>
          <w:trHeight w:val="5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19130,0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4023534,0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245413,0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245413,0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3383611,0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3194555,0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189056,0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29858,0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89345,0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12516,0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4902,0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17215,0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275307,0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347957,0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302144,0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43965,0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60068,0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24213,0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12555,0</w:t>
            </w:r>
          </w:p>
        </w:tc>
      </w:tr>
      <w:tr>
        <w:trPr>
          <w:trHeight w:val="7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41508,0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45813,0</w:t>
            </w:r>
          </w:p>
        </w:tc>
      </w:tr>
      <w:tr>
        <w:trPr>
          <w:trHeight w:val="5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44209,0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4803918,0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1086693,0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65360,0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328010,0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693323,0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3102287,0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212386,0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2889901,0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3323,0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596569,0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184402,0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375787,0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223950,0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70476,0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70476,0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5158,0</w:t>
            </w:r>
          </w:p>
        </w:tc>
      </w:tr>
      <w:tr>
        <w:trPr>
          <w:trHeight w:val="4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56632,0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54211,0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17743,0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10469,0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4324,0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877240,0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877240,0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877240,0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12602,0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8281,0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14091,0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209520,0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114260,0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113794,0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95260,0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75969,0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6995,0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1010681,0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1005824,0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1005824,0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160267,0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6298,0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578,0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121000,0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31490,0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791,0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8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915339,0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-142748,0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кредиты;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5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активов;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1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105000,0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-677321,0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677321,0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478572,0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478572,0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478572,0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167311,0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167311,0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167311,0</w:t>
            </w:r>
          </w:p>
        </w:tc>
      </w:tr>
      <w:tr>
        <w:trPr>
          <w:trHeight w:val="1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366060,0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718608,8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366060,0</w:t>
            </w:r>
          </w:p>
        </w:tc>
      </w:tr>
      <w:tr>
        <w:trPr>
          <w:trHeight w:val="13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 на конец отчетного периода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352548,8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2011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в городе,</w:t>
      </w:r>
      <w:r>
        <w:br/>
      </w:r>
      <w:r>
        <w:rPr>
          <w:rFonts w:ascii="Times New Roman"/>
          <w:b/>
          <w:i w:val="false"/>
          <w:color w:val="000000"/>
        </w:rPr>
        <w:t>
города 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33"/>
        <w:gridCol w:w="713"/>
        <w:gridCol w:w="7973"/>
        <w:gridCol w:w="24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  тыс.тенге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43301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10272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6998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пос.Станционный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13165</w:t>
            </w:r>
          </w:p>
        </w:tc>
      </w:tr>
      <w:tr>
        <w:trPr>
          <w:trHeight w:val="1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7886</w:t>
            </w:r>
          </w:p>
        </w:tc>
      </w:tr>
      <w:tr>
        <w:trPr>
          <w:trHeight w:val="4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</w:t>
            </w:r>
          </w:p>
        </w:tc>
      </w:tr>
      <w:tr>
        <w:trPr>
          <w:trHeight w:val="19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февраля 2011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713"/>
        <w:gridCol w:w="693"/>
        <w:gridCol w:w="8093"/>
        <w:gridCol w:w="2433"/>
      </w:tblGrid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366060,0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4774,0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39293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179027,0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126489,0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126489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93043,0</w:t>
            </w:r>
          </w:p>
        </w:tc>
      </w:tr>
      <w:tr>
        <w:trPr>
          <w:trHeight w:val="2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90048,0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89828,0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2995,0</w:t>
            </w:r>
          </w:p>
        </w:tc>
      </w:tr>
      <w:tr>
        <w:trPr>
          <w:trHeight w:val="1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32919,0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31000,0</w:t>
            </w:r>
          </w:p>
        </w:tc>
      </w:tr>
      <w:tr>
        <w:trPr>
          <w:trHeight w:val="4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</w:p>
        </w:tc>
      </w:tr>
      <w:tr>
        <w:trPr>
          <w:trHeight w:val="2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