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d2a0" w14:textId="062d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6 апреля 2011 года № А-3/112 "Об утверждении перечня областного коммунального имущества, подлежащего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 ноября 2011 года № А-10/414. Зарегистрировано Департаментом юстиции Акмолинской области 23 ноября 2011 года № 3407. Утратило силу постановлением акимата Акмолинской области от 28 апреля 2012 года № А-6/218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Акмолинской области от 28.04.2012 № А-6/218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перечня областного коммунального имущества, подлежащего приватизации» от 6 апреля 2011 года № А-3/112 (зарегистрировано в Реестре государственной регистрации нормативных правовых актов № 3388, опубликовано 26 апреля 2011 года в газетах «Арқа Ажары» и «Акмолинская правда»)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коммунального имущества, подлежащего приватизации,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79-88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673"/>
        <w:gridCol w:w="3853"/>
        <w:gridCol w:w="42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2002 года выпуска, государственный номер С 341 КР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Байтурсынова, 16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Audi, 1999 года выпуска, государственный номер С 011 КР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Байтурсынова, 16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390902, 2003 года выпуска, государственный номер С 345 КР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Байтурсынова, 16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2002 года выпуска, государственный номер С 328 КР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 улица Мира, 8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Audi, 1992 года выпуска, государственный номер С 472 КР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 улица Мира, 8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2003 года выпуска, государственный номер С 385 КР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 улица Ильясова, 42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2002 года выпуска, государственный номер С 384 КР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 улица Ильясова, 42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2106, 2003 года выпуска, государственный номер С 227 КР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город Щучинск, улица Коммунистическая, 33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2003 года выпуска, государственный номер С 228 КР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город Щучинск, улица Коммунистическая, 33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21093, 2004 года выпуска, государственный номер С 024 КР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Капцевича, 220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 МВД РК»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Акмолинской области                        С.Дьяченко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