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9178" w14:textId="d9d9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Акмолинского областного маслихата от 10 декабря 2010 года № 4С-29-2 "Об областном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28 октября 2011 года № 4С-38-2. Зарегистрировано Департаментом юстиции Акмолинской области 3 ноября 2011 года № 3406. Утратило силу в связи с истечением срока применения - (письмо Акмолинского областного маслихата от 25 декабря 2014 года № 2-1-683)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Акмолинского областного маслихата от 25.12.2014 № 2-1-683).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октября 2011 года № 1203 «О внесении изменений и дополнений в постановление Правительства Республики Казахстан от 13 декабря 2010 года № 1350 «О реализации Закона Республики Казахстан «О республиканском бюджете на 2011 - 2013 годы» Акмолинский областной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«Об областном бюджете на 2011–2013 годы» от 10 декабря 2010 года № 4С-29-2 (зарегистрировано в Реестре государственной регистрации нормативных правовых актов № 3379, опубликовано 15 января 2011 года в газете «Арка ажары», 15 января 2011 года в газете «Акмолинская правда»)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на 2011 – 2013 годы,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98 562 942,5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9 611 608,1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371 824,7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8 005,0 тысяч тенге; поступления трансфертов – 88 571 504,7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100 247 816,6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216 413,1 тысяч тенге, в том числе: бюджетные кредиты – 1 322 342,0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1 105 928,9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411 881,0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412 881,0 тысяча тенге; поступления от продажи финансовых активов государства – 1 000,0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2 313 168,2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2 313 168,2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Учесть, что в составе расходов областного бюджета на 2011 год предусмотрено погашение бюджетных кредитов в республиканский бюджет в сумме 729 581,0 тысяча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«7-1. Учесть, что в областном бюджете на 2011 год предусмотрен возврат в республиканский бюджет неиспользованных бюджетных кредитов, выданных в 2010 году для реализации мер социальной поддержки специалистам в сумме 143 547,9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Утвердить резерв местного исполнительного органа области на 2011 год в сумме 138 695,5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Учесть, что в областном бюджете на 2011 год предусмотрены целевые текущие трансферты в республиканский бюджет, в связи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и полномочий по проведению государственного технического осмотра транспортных средств в сумме 4 516,0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по организации деятельности центров обслуживания населения в сумме 344 870,0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передачей подразделения специального назначения «Арлан» в сумме 6 192,0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и полномочий по вопросам государственного архитектурно-строительного контроля и лицензирования в сумме 8 879,0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и.о.секретаря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С.Елюбаев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Акмолинской области                   С.Дьяченко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М.Такамбаев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28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4С-38-2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4С-29-2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"/>
        <w:gridCol w:w="470"/>
        <w:gridCol w:w="427"/>
        <w:gridCol w:w="7054"/>
        <w:gridCol w:w="268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98 562 942,5</w:t>
            </w:r>
          </w:p>
        </w:tc>
      </w:tr>
      <w:tr>
        <w:trPr>
          <w:trHeight w:val="46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9 611 608,1</w:t>
            </w:r>
          </w:p>
        </w:tc>
      </w:tr>
      <w:tr>
        <w:trPr>
          <w:trHeight w:val="46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8 456 002,1</w:t>
            </w:r>
          </w:p>
        </w:tc>
      </w:tr>
      <w:tr>
        <w:trPr>
          <w:trHeight w:val="52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8 456 002,1</w:t>
            </w:r>
          </w:p>
        </w:tc>
      </w:tr>
      <w:tr>
        <w:trPr>
          <w:trHeight w:val="73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1 155 606,0</w:t>
            </w:r>
          </w:p>
        </w:tc>
      </w:tr>
      <w:tr>
        <w:trPr>
          <w:trHeight w:val="75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1 155 606,0</w:t>
            </w:r>
          </w:p>
        </w:tc>
      </w:tr>
      <w:tr>
        <w:trPr>
          <w:trHeight w:val="48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371 824,7</w:t>
            </w:r>
          </w:p>
        </w:tc>
      </w:tr>
      <w:tr>
        <w:trPr>
          <w:trHeight w:val="48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39 178,1</w:t>
            </w:r>
          </w:p>
        </w:tc>
      </w:tr>
      <w:tr>
        <w:trPr>
          <w:trHeight w:val="73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1 654,6</w:t>
            </w:r>
          </w:p>
        </w:tc>
      </w:tr>
      <w:tr>
        <w:trPr>
          <w:trHeight w:val="75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20 045,0</w:t>
            </w:r>
          </w:p>
        </w:tc>
      </w:tr>
      <w:tr>
        <w:trPr>
          <w:trHeight w:val="76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75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13 478,5</w:t>
            </w:r>
          </w:p>
        </w:tc>
      </w:tr>
      <w:tr>
        <w:trPr>
          <w:trHeight w:val="112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2 782,0</w:t>
            </w:r>
          </w:p>
        </w:tc>
      </w:tr>
      <w:tr>
        <w:trPr>
          <w:trHeight w:val="120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2 782,0</w:t>
            </w:r>
          </w:p>
        </w:tc>
      </w:tr>
      <w:tr>
        <w:trPr>
          <w:trHeight w:val="14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16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244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301 508,9</w:t>
            </w:r>
          </w:p>
        </w:tc>
      </w:tr>
      <w:tr>
        <w:trPr>
          <w:trHeight w:val="262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301 508,9</w:t>
            </w:r>
          </w:p>
        </w:tc>
      </w:tr>
      <w:tr>
        <w:trPr>
          <w:trHeight w:val="40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28 067,7</w:t>
            </w:r>
          </w:p>
        </w:tc>
      </w:tr>
      <w:tr>
        <w:trPr>
          <w:trHeight w:val="45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28 067,7</w:t>
            </w:r>
          </w:p>
        </w:tc>
      </w:tr>
      <w:tr>
        <w:trPr>
          <w:trHeight w:val="75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8 005,0</w:t>
            </w:r>
          </w:p>
        </w:tc>
      </w:tr>
      <w:tr>
        <w:trPr>
          <w:trHeight w:val="8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8 005,0</w:t>
            </w:r>
          </w:p>
        </w:tc>
      </w:tr>
      <w:tr>
        <w:trPr>
          <w:trHeight w:val="82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8 005,0</w:t>
            </w:r>
          </w:p>
        </w:tc>
      </w:tr>
      <w:tr>
        <w:trPr>
          <w:trHeight w:val="60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88 571 504,7</w:t>
            </w:r>
          </w:p>
        </w:tc>
      </w:tr>
      <w:tr>
        <w:trPr>
          <w:trHeight w:val="75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1 217 488,7</w:t>
            </w:r>
          </w:p>
        </w:tc>
      </w:tr>
      <w:tr>
        <w:trPr>
          <w:trHeight w:val="69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1 217 488,7</w:t>
            </w:r>
          </w:p>
        </w:tc>
      </w:tr>
      <w:tr>
        <w:trPr>
          <w:trHeight w:val="69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87 354 016,0</w:t>
            </w:r>
          </w:p>
        </w:tc>
      </w:tr>
      <w:tr>
        <w:trPr>
          <w:trHeight w:val="70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87 354 016,0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66"/>
                <w:sz w:val="20"/>
              </w:rPr>
              <w:t>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537"/>
        <w:gridCol w:w="537"/>
        <w:gridCol w:w="6850"/>
        <w:gridCol w:w="2618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100 247 816,6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981 217,3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68 286,4</w:t>
            </w:r>
          </w:p>
        </w:tc>
      </w:tr>
      <w:tr>
        <w:trPr>
          <w:trHeight w:val="8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53 288,4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125,5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14 872,5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623 714,1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311 777,8</w:t>
            </w:r>
          </w:p>
        </w:tc>
      </w:tr>
      <w:tr>
        <w:trPr>
          <w:trHeight w:val="7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17 226,1</w:t>
            </w:r>
          </w:p>
        </w:tc>
      </w:tr>
      <w:tr>
        <w:trPr>
          <w:trHeight w:val="12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135 260,6</w:t>
            </w:r>
          </w:p>
        </w:tc>
      </w:tr>
      <w:tr>
        <w:trPr>
          <w:trHeight w:val="5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159 449,6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110 017,8</w:t>
            </w:r>
          </w:p>
        </w:tc>
      </w:tr>
      <w:tr>
        <w:trPr>
          <w:trHeight w:val="11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88 609,0</w:t>
            </w:r>
          </w:p>
        </w:tc>
      </w:tr>
      <w:tr>
        <w:trPr>
          <w:trHeight w:val="8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1 888,8</w:t>
            </w:r>
          </w:p>
        </w:tc>
      </w:tr>
      <w:tr>
        <w:trPr>
          <w:trHeight w:val="6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17 140,0</w:t>
            </w:r>
          </w:p>
        </w:tc>
      </w:tr>
      <w:tr>
        <w:trPr>
          <w:trHeight w:val="7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123 571,0</w:t>
            </w:r>
          </w:p>
        </w:tc>
      </w:tr>
      <w:tr>
        <w:trPr>
          <w:trHeight w:val="15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115 818,4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108,5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7 644,1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55 628,0</w:t>
            </w:r>
          </w:p>
        </w:tc>
      </w:tr>
      <w:tr>
        <w:trPr>
          <w:trHeight w:val="9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34 103,0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21 400,0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85 092,8</w:t>
            </w:r>
          </w:p>
        </w:tc>
      </w:tr>
      <w:tr>
        <w:trPr>
          <w:trHeight w:val="11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85 092,8</w:t>
            </w:r>
          </w:p>
        </w:tc>
      </w:tr>
      <w:tr>
        <w:trPr>
          <w:trHeight w:val="15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29 140,0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3 936,0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41 016,8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9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4 067 803,7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3 747 004,7</w:t>
            </w:r>
          </w:p>
        </w:tc>
      </w:tr>
      <w:tr>
        <w:trPr>
          <w:trHeight w:val="11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3 461 049,1</w:t>
            </w:r>
          </w:p>
        </w:tc>
      </w:tr>
      <w:tr>
        <w:trPr>
          <w:trHeight w:val="7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3 607,0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2 605,6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148 201,6</w:t>
            </w:r>
          </w:p>
        </w:tc>
      </w:tr>
      <w:tr>
        <w:trPr>
          <w:trHeight w:val="8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34 898,7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2 562,0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27 554,7</w:t>
            </w:r>
          </w:p>
        </w:tc>
      </w:tr>
      <w:tr>
        <w:trPr>
          <w:trHeight w:val="5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2 719,0</w:t>
            </w:r>
          </w:p>
        </w:tc>
      </w:tr>
      <w:tr>
        <w:trPr>
          <w:trHeight w:val="16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проведений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27 906,0</w:t>
            </w:r>
          </w:p>
        </w:tc>
      </w:tr>
      <w:tr>
        <w:trPr>
          <w:trHeight w:val="11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дополнительной штатной численности миграционной полиции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33 502,0</w:t>
            </w:r>
          </w:p>
        </w:tc>
      </w:tr>
      <w:tr>
        <w:trPr>
          <w:trHeight w:val="12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2 399,0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320 799,0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 за счет целевых трансфертов из республиканского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320 799,0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12 523 955,2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104 909,7</w:t>
            </w:r>
          </w:p>
        </w:tc>
      </w:tr>
      <w:tr>
        <w:trPr>
          <w:trHeight w:val="7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104 909,7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176 630,4</w:t>
            </w:r>
          </w:p>
        </w:tc>
      </w:tr>
      <w:tr>
        <w:trPr>
          <w:trHeight w:val="7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9 057,4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167 573,0</w:t>
            </w:r>
          </w:p>
        </w:tc>
      </w:tr>
      <w:tr>
        <w:trPr>
          <w:trHeight w:val="7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1 050 523,0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855 076,0</w:t>
            </w:r>
          </w:p>
        </w:tc>
      </w:tr>
      <w:tr>
        <w:trPr>
          <w:trHeight w:val="8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195 447,0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8 539 578,4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81 286,2</w:t>
            </w:r>
          </w:p>
        </w:tc>
      </w:tr>
      <w:tr>
        <w:trPr>
          <w:trHeight w:val="7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643 431,9</w:t>
            </w:r>
          </w:p>
        </w:tc>
      </w:tr>
      <w:tr>
        <w:trPr>
          <w:trHeight w:val="7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52 747,0</w:t>
            </w:r>
          </w:p>
        </w:tc>
      </w:tr>
      <w:tr>
        <w:trPr>
          <w:trHeight w:val="10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53 204,0</w:t>
            </w:r>
          </w:p>
        </w:tc>
      </w:tr>
      <w:tr>
        <w:trPr>
          <w:trHeight w:val="8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611 920,0</w:t>
            </w:r>
          </w:p>
        </w:tc>
      </w:tr>
      <w:tr>
        <w:trPr>
          <w:trHeight w:val="7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32 472,2</w:t>
            </w:r>
          </w:p>
        </w:tc>
      </w:tr>
      <w:tr>
        <w:trPr>
          <w:trHeight w:val="5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137 706,0</w:t>
            </w:r>
          </w:p>
        </w:tc>
      </w:tr>
      <w:tr>
        <w:trPr>
          <w:trHeight w:val="11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медико-педагогической консультативной помощи населению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94 045,0</w:t>
            </w:r>
          </w:p>
        </w:tc>
      </w:tr>
      <w:tr>
        <w:trPr>
          <w:trHeight w:val="7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3 774 304,8</w:t>
            </w:r>
          </w:p>
        </w:tc>
      </w:tr>
      <w:tr>
        <w:trPr>
          <w:trHeight w:val="15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917 766,0</w:t>
            </w:r>
          </w:p>
        </w:tc>
      </w:tr>
      <w:tr>
        <w:trPr>
          <w:trHeight w:val="22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204 317,0</w:t>
            </w:r>
          </w:p>
        </w:tc>
      </w:tr>
      <w:tr>
        <w:trPr>
          <w:trHeight w:val="13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8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21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42 105,0</w:t>
            </w:r>
          </w:p>
        </w:tc>
      </w:tr>
      <w:tr>
        <w:trPr>
          <w:trHeight w:val="18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227 910,0</w:t>
            </w:r>
          </w:p>
        </w:tc>
      </w:tr>
      <w:tr>
        <w:trPr>
          <w:trHeight w:val="14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28 244,0</w:t>
            </w:r>
          </w:p>
        </w:tc>
      </w:tr>
      <w:tr>
        <w:trPr>
          <w:trHeight w:val="18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114 688,0</w:t>
            </w:r>
          </w:p>
        </w:tc>
      </w:tr>
      <w:tr>
        <w:trPr>
          <w:trHeight w:val="10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407 621,0</w:t>
            </w:r>
          </w:p>
        </w:tc>
      </w:tr>
      <w:tr>
        <w:trPr>
          <w:trHeight w:val="17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135 298,2</w:t>
            </w:r>
          </w:p>
        </w:tc>
      </w:tr>
      <w:tr>
        <w:trPr>
          <w:trHeight w:val="7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902 512,1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2 652 313,7</w:t>
            </w:r>
          </w:p>
        </w:tc>
      </w:tr>
      <w:tr>
        <w:trPr>
          <w:trHeight w:val="14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1 900 001,0</w:t>
            </w:r>
          </w:p>
        </w:tc>
      </w:tr>
      <w:tr>
        <w:trPr>
          <w:trHeight w:val="14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752 312,7</w:t>
            </w:r>
          </w:p>
        </w:tc>
      </w:tr>
      <w:tr>
        <w:trPr>
          <w:trHeight w:val="5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14 678 250,6</w:t>
            </w:r>
          </w:p>
        </w:tc>
      </w:tr>
      <w:tr>
        <w:trPr>
          <w:trHeight w:val="6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14 050 134,8</w:t>
            </w:r>
          </w:p>
        </w:tc>
      </w:tr>
      <w:tr>
        <w:trPr>
          <w:trHeight w:val="9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87 785,3</w:t>
            </w:r>
          </w:p>
        </w:tc>
      </w:tr>
      <w:tr>
        <w:trPr>
          <w:trHeight w:val="23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101 191,0</w:t>
            </w:r>
          </w:p>
        </w:tc>
      </w:tr>
      <w:tr>
        <w:trPr>
          <w:trHeight w:val="9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417 177,0</w:t>
            </w:r>
          </w:p>
        </w:tc>
      </w:tr>
      <w:tr>
        <w:trPr>
          <w:trHeight w:val="7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67 805,0</w:t>
            </w:r>
          </w:p>
        </w:tc>
      </w:tr>
      <w:tr>
        <w:trPr>
          <w:trHeight w:val="7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100 617,1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149 353,0</w:t>
            </w:r>
          </w:p>
        </w:tc>
      </w:tr>
      <w:tr>
        <w:trPr>
          <w:trHeight w:val="19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2 862 414,1</w:t>
            </w:r>
          </w:p>
        </w:tc>
      </w:tr>
      <w:tr>
        <w:trPr>
          <w:trHeight w:val="13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6 040 481,7</w:t>
            </w:r>
          </w:p>
        </w:tc>
      </w:tr>
      <w:tr>
        <w:trPr>
          <w:trHeight w:val="10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817 534,1</w:t>
            </w:r>
          </w:p>
        </w:tc>
      </w:tr>
      <w:tr>
        <w:trPr>
          <w:trHeight w:val="18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«Саламатты Қазақстан» на 2011-2015 годы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4 086,0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12 546,0</w:t>
            </w:r>
          </w:p>
        </w:tc>
      </w:tr>
      <w:tr>
        <w:trPr>
          <w:trHeight w:val="14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763 399,0</w:t>
            </w:r>
          </w:p>
        </w:tc>
      </w:tr>
      <w:tr>
        <w:trPr>
          <w:trHeight w:val="9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2 526,0</w:t>
            </w:r>
          </w:p>
        </w:tc>
      </w:tr>
      <w:tr>
        <w:trPr>
          <w:trHeight w:val="8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1 026,0</w:t>
            </w:r>
          </w:p>
        </w:tc>
      </w:tr>
      <w:tr>
        <w:trPr>
          <w:trHeight w:val="8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17 020,0</w:t>
            </w:r>
          </w:p>
        </w:tc>
      </w:tr>
      <w:tr>
        <w:trPr>
          <w:trHeight w:val="8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83 149,0</w:t>
            </w:r>
          </w:p>
        </w:tc>
      </w:tr>
      <w:tr>
        <w:trPr>
          <w:trHeight w:val="8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259 425,0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178 102,0</w:t>
            </w:r>
          </w:p>
        </w:tc>
      </w:tr>
      <w:tr>
        <w:trPr>
          <w:trHeight w:val="14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19 008,0</w:t>
            </w:r>
          </w:p>
        </w:tc>
      </w:tr>
      <w:tr>
        <w:trPr>
          <w:trHeight w:val="8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426 419,0</w:t>
            </w:r>
          </w:p>
        </w:tc>
      </w:tr>
      <w:tr>
        <w:trPr>
          <w:trHeight w:val="11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189 771,0</w:t>
            </w:r>
          </w:p>
        </w:tc>
      </w:tr>
      <w:tr>
        <w:trPr>
          <w:trHeight w:val="7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33 810,0</w:t>
            </w:r>
          </w:p>
        </w:tc>
      </w:tr>
      <w:tr>
        <w:trPr>
          <w:trHeight w:val="8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3 892,0</w:t>
            </w:r>
          </w:p>
        </w:tc>
      </w:tr>
      <w:tr>
        <w:trPr>
          <w:trHeight w:val="9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1 382 351,6</w:t>
            </w:r>
          </w:p>
        </w:tc>
      </w:tr>
      <w:tr>
        <w:trPr>
          <w:trHeight w:val="11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28 886,0</w:t>
            </w:r>
          </w:p>
        </w:tc>
      </w:tr>
      <w:tr>
        <w:trPr>
          <w:trHeight w:val="11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обязательствам организаций здравоохранения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средств местного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359,9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628 115,8</w:t>
            </w:r>
          </w:p>
        </w:tc>
      </w:tr>
      <w:tr>
        <w:trPr>
          <w:trHeight w:val="9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628 115,8</w:t>
            </w:r>
          </w:p>
        </w:tc>
      </w:tr>
      <w:tr>
        <w:trPr>
          <w:trHeight w:val="7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2 856 738,6</w:t>
            </w:r>
          </w:p>
        </w:tc>
      </w:tr>
      <w:tr>
        <w:trPr>
          <w:trHeight w:val="10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1 495 791,7</w:t>
            </w:r>
          </w:p>
        </w:tc>
      </w:tr>
      <w:tr>
        <w:trPr>
          <w:trHeight w:val="15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66 926,7</w:t>
            </w:r>
          </w:p>
        </w:tc>
      </w:tr>
      <w:tr>
        <w:trPr>
          <w:trHeight w:val="13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434 706,8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112 906,9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3 825,0</w:t>
            </w:r>
          </w:p>
        </w:tc>
      </w:tr>
      <w:tr>
        <w:trPr>
          <w:trHeight w:val="15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учреждениях (организациях)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363 237,5</w:t>
            </w:r>
          </w:p>
        </w:tc>
      </w:tr>
      <w:tr>
        <w:trPr>
          <w:trHeight w:val="16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253 074,2</w:t>
            </w:r>
          </w:p>
        </w:tc>
      </w:tr>
      <w:tr>
        <w:trPr>
          <w:trHeight w:val="14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43 036,0</w:t>
            </w:r>
          </w:p>
        </w:tc>
      </w:tr>
      <w:tr>
        <w:trPr>
          <w:trHeight w:val="17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172 991,0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45 087,6</w:t>
            </w:r>
          </w:p>
        </w:tc>
      </w:tr>
      <w:tr>
        <w:trPr>
          <w:trHeight w:val="5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1 351 885,9</w:t>
            </w:r>
          </w:p>
        </w:tc>
      </w:tr>
      <w:tr>
        <w:trPr>
          <w:trHeight w:val="9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1 315 227,9</w:t>
            </w:r>
          </w:p>
        </w:tc>
      </w:tr>
      <w:tr>
        <w:trPr>
          <w:trHeight w:val="6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36 658,0</w:t>
            </w:r>
          </w:p>
        </w:tc>
      </w:tr>
      <w:tr>
        <w:trPr>
          <w:trHeight w:val="7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9 061,0</w:t>
            </w:r>
          </w:p>
        </w:tc>
      </w:tr>
      <w:tr>
        <w:trPr>
          <w:trHeight w:val="9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9 061,0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16 721 199,1</w:t>
            </w:r>
          </w:p>
        </w:tc>
      </w:tr>
      <w:tr>
        <w:trPr>
          <w:trHeight w:val="6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6 053 501,7</w:t>
            </w:r>
          </w:p>
        </w:tc>
      </w:tr>
      <w:tr>
        <w:trPr>
          <w:trHeight w:val="20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796 704,0</w:t>
            </w:r>
          </w:p>
        </w:tc>
      </w:tr>
      <w:tr>
        <w:trPr>
          <w:trHeight w:val="18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223 305,7</w:t>
            </w:r>
          </w:p>
        </w:tc>
      </w:tr>
      <w:tr>
        <w:trPr>
          <w:trHeight w:val="18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4 595 000,0</w:t>
            </w:r>
          </w:p>
        </w:tc>
      </w:tr>
      <w:tr>
        <w:trPr>
          <w:trHeight w:val="18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40 502,0</w:t>
            </w:r>
          </w:p>
        </w:tc>
      </w:tr>
      <w:tr>
        <w:trPr>
          <w:trHeight w:val="16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261 790,0</w:t>
            </w:r>
          </w:p>
        </w:tc>
      </w:tr>
      <w:tr>
        <w:trPr>
          <w:trHeight w:val="20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136 200,0</w:t>
            </w:r>
          </w:p>
        </w:tc>
      </w:tr>
      <w:tr>
        <w:trPr>
          <w:trHeight w:val="9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10 667 697,4</w:t>
            </w:r>
          </w:p>
        </w:tc>
      </w:tr>
      <w:tr>
        <w:trPr>
          <w:trHeight w:val="11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35 117,6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30,3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5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4 129,1</w:t>
            </w:r>
          </w:p>
        </w:tc>
      </w:tr>
      <w:tr>
        <w:trPr>
          <w:trHeight w:val="15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7 634 151,0</w:t>
            </w:r>
          </w:p>
        </w:tc>
      </w:tr>
      <w:tr>
        <w:trPr>
          <w:trHeight w:val="11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835 968,0</w:t>
            </w:r>
          </w:p>
        </w:tc>
      </w:tr>
      <w:tr>
        <w:trPr>
          <w:trHeight w:val="7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923 894,5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734 406,9</w:t>
            </w:r>
          </w:p>
        </w:tc>
      </w:tr>
      <w:tr>
        <w:trPr>
          <w:trHeight w:val="7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3 214 332,0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162 020,0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19 509,0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139 823,0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2 688,0</w:t>
            </w:r>
          </w:p>
        </w:tc>
      </w:tr>
      <w:tr>
        <w:trPr>
          <w:trHeight w:val="8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1 053 309,4</w:t>
            </w:r>
          </w:p>
        </w:tc>
      </w:tr>
      <w:tr>
        <w:trPr>
          <w:trHeight w:val="11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42 569,0</w:t>
            </w:r>
          </w:p>
        </w:tc>
      </w:tr>
      <w:tr>
        <w:trPr>
          <w:trHeight w:val="6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29 610,0</w:t>
            </w:r>
          </w:p>
        </w:tc>
      </w:tr>
      <w:tr>
        <w:trPr>
          <w:trHeight w:val="15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961 365,4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19 765,0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998 935,8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37 264,0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77,3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212 028,0</w:t>
            </w:r>
          </w:p>
        </w:tc>
      </w:tr>
      <w:tr>
        <w:trPr>
          <w:trHeight w:val="8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236 276,5</w:t>
            </w:r>
          </w:p>
        </w:tc>
      </w:tr>
      <w:tr>
        <w:trPr>
          <w:trHeight w:val="5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344 618,9</w:t>
            </w:r>
          </w:p>
        </w:tc>
      </w:tr>
      <w:tr>
        <w:trPr>
          <w:trHeight w:val="4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79 186,0</w:t>
            </w:r>
          </w:p>
        </w:tc>
      </w:tr>
      <w:tr>
        <w:trPr>
          <w:trHeight w:val="5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789,7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88 695,4</w:t>
            </w:r>
          </w:p>
        </w:tc>
      </w:tr>
      <w:tr>
        <w:trPr>
          <w:trHeight w:val="5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499 973,6</w:t>
            </w:r>
          </w:p>
        </w:tc>
      </w:tr>
      <w:tr>
        <w:trPr>
          <w:trHeight w:val="9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160 477,6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40 116,0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2 250,0</w:t>
            </w:r>
          </w:p>
        </w:tc>
      </w:tr>
      <w:tr>
        <w:trPr>
          <w:trHeight w:val="8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297 130,0</w:t>
            </w:r>
          </w:p>
        </w:tc>
      </w:tr>
      <w:tr>
        <w:trPr>
          <w:trHeight w:val="5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63 451,0</w:t>
            </w:r>
          </w:p>
        </w:tc>
      </w:tr>
      <w:tr>
        <w:trPr>
          <w:trHeight w:val="9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28 743,2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31 052,8</w:t>
            </w:r>
          </w:p>
        </w:tc>
      </w:tr>
      <w:tr>
        <w:trPr>
          <w:trHeight w:val="4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3 655,0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436 642,2</w:t>
            </w:r>
          </w:p>
        </w:tc>
      </w:tr>
      <w:tr>
        <w:trPr>
          <w:trHeight w:val="4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130 701,2</w:t>
            </w:r>
          </w:p>
        </w:tc>
      </w:tr>
      <w:tr>
        <w:trPr>
          <w:trHeight w:val="4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127 740,0</w:t>
            </w:r>
          </w:p>
        </w:tc>
      </w:tr>
      <w:tr>
        <w:trPr>
          <w:trHeight w:val="11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178 201,0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4 592 240,0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4 592 240,0</w:t>
            </w:r>
          </w:p>
        </w:tc>
      </w:tr>
      <w:tr>
        <w:trPr>
          <w:trHeight w:val="12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4 592 240,0</w:t>
            </w:r>
          </w:p>
        </w:tc>
      </w:tr>
      <w:tr>
        <w:trPr>
          <w:trHeight w:val="15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11 693 197,6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524 909,6</w:t>
            </w:r>
          </w:p>
        </w:tc>
      </w:tr>
      <w:tr>
        <w:trPr>
          <w:trHeight w:val="11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32 703,0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33,6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14 456,0</w:t>
            </w:r>
          </w:p>
        </w:tc>
      </w:tr>
      <w:tr>
        <w:trPr>
          <w:trHeight w:val="15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477 717,0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1 592 712,5</w:t>
            </w:r>
          </w:p>
        </w:tc>
      </w:tr>
      <w:tr>
        <w:trPr>
          <w:trHeight w:val="13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58 489,0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477 644,9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555 797,9</w:t>
            </w:r>
          </w:p>
        </w:tc>
      </w:tr>
      <w:tr>
        <w:trPr>
          <w:trHeight w:val="15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лесонасаждений вдоль автомобильной дороги «Астана-Щучинск» на участках «Шортанды-Щучинск» за счет целевых трансфертов из республиканского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500 780,7</w:t>
            </w:r>
          </w:p>
        </w:tc>
      </w:tr>
      <w:tr>
        <w:trPr>
          <w:trHeight w:val="5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8 392 668,5</w:t>
            </w:r>
          </w:p>
        </w:tc>
      </w:tr>
      <w:tr>
        <w:trPr>
          <w:trHeight w:val="8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86 680,5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415 371,0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3 406,2</w:t>
            </w:r>
          </w:p>
        </w:tc>
      </w:tr>
      <w:tr>
        <w:trPr>
          <w:trHeight w:val="8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1 166,0</w:t>
            </w:r>
          </w:p>
        </w:tc>
      </w:tr>
      <w:tr>
        <w:trPr>
          <w:trHeight w:val="15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514 212,0</w:t>
            </w:r>
          </w:p>
        </w:tc>
      </w:tr>
      <w:tr>
        <w:trPr>
          <w:trHeight w:val="7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2 158 144,3</w:t>
            </w:r>
          </w:p>
        </w:tc>
      </w:tr>
      <w:tr>
        <w:trPr>
          <w:trHeight w:val="12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1 143 629,0</w:t>
            </w:r>
          </w:p>
        </w:tc>
      </w:tr>
      <w:tr>
        <w:trPr>
          <w:trHeight w:val="8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1 440 030,0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3 631,5</w:t>
            </w:r>
          </w:p>
        </w:tc>
      </w:tr>
      <w:tr>
        <w:trPr>
          <w:trHeight w:val="16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2 301 228,7</w:t>
            </w:r>
          </w:p>
        </w:tc>
      </w:tr>
      <w:tr>
        <w:trPr>
          <w:trHeight w:val="11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185 254,0</w:t>
            </w:r>
          </w:p>
        </w:tc>
      </w:tr>
      <w:tr>
        <w:trPr>
          <w:trHeight w:val="7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2 600,0</w:t>
            </w:r>
          </w:p>
        </w:tc>
      </w:tr>
      <w:tr>
        <w:trPr>
          <w:trHeight w:val="25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районов (городов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118 001,3</w:t>
            </w:r>
          </w:p>
        </w:tc>
      </w:tr>
      <w:tr>
        <w:trPr>
          <w:trHeight w:val="9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19 314,0</w:t>
            </w:r>
          </w:p>
        </w:tc>
      </w:tr>
      <w:tr>
        <w:trPr>
          <w:trHeight w:val="8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63 028,0</w:t>
            </w:r>
          </w:p>
        </w:tc>
      </w:tr>
      <w:tr>
        <w:trPr>
          <w:trHeight w:val="12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63 028,0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1 119 879,0</w:t>
            </w:r>
          </w:p>
        </w:tc>
      </w:tr>
      <w:tr>
        <w:trPr>
          <w:trHeight w:val="12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1 119 879,0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1 040 951,9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36 939,0</w:t>
            </w:r>
          </w:p>
        </w:tc>
      </w:tr>
      <w:tr>
        <w:trPr>
          <w:trHeight w:val="11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 контроля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34 355,0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2 584,0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819 336,9</w:t>
            </w:r>
          </w:p>
        </w:tc>
      </w:tr>
      <w:tr>
        <w:trPr>
          <w:trHeight w:val="9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41 063,0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716 811,0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61 462,9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184 676,0</w:t>
            </w:r>
          </w:p>
        </w:tc>
      </w:tr>
      <w:tr>
        <w:trPr>
          <w:trHeight w:val="12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26 548,0</w:t>
            </w:r>
          </w:p>
        </w:tc>
      </w:tr>
      <w:tr>
        <w:trPr>
          <w:trHeight w:val="7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80 650,0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75 969,0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5 912 437,1</w:t>
            </w:r>
          </w:p>
        </w:tc>
      </w:tr>
      <w:tr>
        <w:trPr>
          <w:trHeight w:val="8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5 912 437,1</w:t>
            </w:r>
          </w:p>
        </w:tc>
      </w:tr>
      <w:tr>
        <w:trPr>
          <w:trHeight w:val="12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37 309,0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760 380,0</w:t>
            </w:r>
          </w:p>
        </w:tc>
      </w:tr>
      <w:tr>
        <w:trPr>
          <w:trHeight w:val="5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3 665 612,4</w:t>
            </w:r>
          </w:p>
        </w:tc>
      </w:tr>
      <w:tr>
        <w:trPr>
          <w:trHeight w:val="15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469 649,0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915 501,7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60 160,0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1 001 741,2</w:t>
            </w:r>
          </w:p>
        </w:tc>
      </w:tr>
      <w:tr>
        <w:trPr>
          <w:trHeight w:val="7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2 808,0</w:t>
            </w:r>
          </w:p>
        </w:tc>
      </w:tr>
      <w:tr>
        <w:trPr>
          <w:trHeight w:val="19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«Дорожная карта бизнеса - 2020»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2 808,0</w:t>
            </w:r>
          </w:p>
        </w:tc>
      </w:tr>
      <w:tr>
        <w:trPr>
          <w:trHeight w:val="5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138 695,4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138 695,4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14 942,0</w:t>
            </w:r>
          </w:p>
        </w:tc>
      </w:tr>
      <w:tr>
        <w:trPr>
          <w:trHeight w:val="25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14 942,0</w:t>
            </w:r>
          </w:p>
        </w:tc>
      </w:tr>
      <w:tr>
        <w:trPr>
          <w:trHeight w:val="9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395 528,0</w:t>
            </w:r>
          </w:p>
        </w:tc>
      </w:tr>
      <w:tr>
        <w:trPr>
          <w:trHeight w:val="11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74 733,0</w:t>
            </w:r>
          </w:p>
        </w:tc>
      </w:tr>
      <w:tr>
        <w:trPr>
          <w:trHeight w:val="9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195 181,0</w:t>
            </w:r>
          </w:p>
        </w:tc>
      </w:tr>
      <w:tr>
        <w:trPr>
          <w:trHeight w:val="11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9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125 052,0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135 847,8</w:t>
            </w:r>
          </w:p>
        </w:tc>
      </w:tr>
      <w:tr>
        <w:trPr>
          <w:trHeight w:val="8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135 847,8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313 920,0</w:t>
            </w:r>
          </w:p>
        </w:tc>
      </w:tr>
      <w:tr>
        <w:trPr>
          <w:trHeight w:val="8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313 920,0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13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20 878 620,5</w:t>
            </w:r>
          </w:p>
        </w:tc>
      </w:tr>
      <w:tr>
        <w:trPr>
          <w:trHeight w:val="6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20 878 620,5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18 911 995,0</w:t>
            </w:r>
          </w:p>
        </w:tc>
      </w:tr>
      <w:tr>
        <w:trPr>
          <w:trHeight w:val="8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1 407 062,5</w:t>
            </w:r>
          </w:p>
        </w:tc>
      </w:tr>
      <w:tr>
        <w:trPr>
          <w:trHeight w:val="7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15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364 457,0</w:t>
            </w:r>
          </w:p>
        </w:tc>
      </w:tr>
      <w:tr>
        <w:trPr>
          <w:trHeight w:val="11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95 057,0</w:t>
            </w:r>
          </w:p>
        </w:tc>
      </w:tr>
      <w:tr>
        <w:trPr>
          <w:trHeight w:val="3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характера, угрожающих политической, экономической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территориальной единицы, жизни и здоровью людей,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общереспубликанского либо международного значения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4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216 413,1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1 322 342,0</w:t>
            </w:r>
          </w:p>
        </w:tc>
      </w:tr>
      <w:tr>
        <w:trPr>
          <w:trHeight w:val="4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714 600,0</w:t>
            </w:r>
          </w:p>
        </w:tc>
      </w:tr>
      <w:tr>
        <w:trPr>
          <w:trHeight w:val="4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714 600,0</w:t>
            </w:r>
          </w:p>
        </w:tc>
      </w:tr>
      <w:tr>
        <w:trPr>
          <w:trHeight w:val="13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714 600,0</w:t>
            </w:r>
          </w:p>
        </w:tc>
      </w:tr>
      <w:tr>
        <w:trPr>
          <w:trHeight w:val="17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431 742,0</w:t>
            </w:r>
          </w:p>
        </w:tc>
      </w:tr>
      <w:tr>
        <w:trPr>
          <w:trHeight w:val="8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431 742,0</w:t>
            </w:r>
          </w:p>
        </w:tc>
      </w:tr>
      <w:tr>
        <w:trPr>
          <w:trHeight w:val="16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431 742,0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176 000,0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176 000,0</w:t>
            </w:r>
          </w:p>
        </w:tc>
      </w:tr>
      <w:tr>
        <w:trPr>
          <w:trHeight w:val="13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76 000,0</w:t>
            </w:r>
          </w:p>
        </w:tc>
      </w:tr>
      <w:tr>
        <w:trPr>
          <w:trHeight w:val="13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развития предпринимательства «Даму» на реализацию государственной инвестиционной политики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1 105 928,9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1 105 928,9</w:t>
            </w:r>
          </w:p>
        </w:tc>
      </w:tr>
      <w:tr>
        <w:trPr>
          <w:trHeight w:val="6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1 105 928,9</w:t>
            </w:r>
          </w:p>
        </w:tc>
      </w:tr>
      <w:tr>
        <w:trPr>
          <w:trHeight w:val="9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962 381,0</w:t>
            </w:r>
          </w:p>
        </w:tc>
      </w:tr>
      <w:tr>
        <w:trPr>
          <w:trHeight w:val="5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143 547,9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411 881,0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412 881,0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412 881,0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4 390,0</w:t>
            </w:r>
          </w:p>
        </w:tc>
      </w:tr>
      <w:tr>
        <w:trPr>
          <w:trHeight w:val="9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4 390,0</w:t>
            </w:r>
          </w:p>
        </w:tc>
      </w:tr>
      <w:tr>
        <w:trPr>
          <w:trHeight w:val="8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8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183 491,0</w:t>
            </w:r>
          </w:p>
        </w:tc>
      </w:tr>
      <w:tr>
        <w:trPr>
          <w:trHeight w:val="9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183 491,0</w:t>
            </w:r>
          </w:p>
        </w:tc>
      </w:tr>
      <w:tr>
        <w:trPr>
          <w:trHeight w:val="8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9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8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-2 313 168,2</w:t>
            </w:r>
          </w:p>
        </w:tc>
      </w:tr>
      <w:tr>
        <w:trPr>
          <w:trHeight w:val="9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2 313 168,2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28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4С-38-2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4С-29-2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2"/>
        <w:gridCol w:w="2628"/>
      </w:tblGrid>
      <w:tr>
        <w:trPr>
          <w:trHeight w:val="78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39 024 299,0</w:t>
            </w:r>
          </w:p>
        </w:tc>
      </w:tr>
      <w:tr>
        <w:trPr>
          <w:trHeight w:val="375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13 873 196,0</w:t>
            </w:r>
          </w:p>
        </w:tc>
      </w:tr>
      <w:tr>
        <w:trPr>
          <w:trHeight w:val="36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4 208 294,0</w:t>
            </w:r>
          </w:p>
        </w:tc>
      </w:tr>
      <w:tr>
        <w:trPr>
          <w:trHeight w:val="54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187 854,0</w:t>
            </w:r>
          </w:p>
        </w:tc>
      </w:tr>
      <w:tr>
        <w:trPr>
          <w:trHeight w:val="54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семеноводства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415 371,0</w:t>
            </w:r>
          </w:p>
        </w:tc>
      </w:tr>
      <w:tr>
        <w:trPr>
          <w:trHeight w:val="54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племенного животноводства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1 537 375,0</w:t>
            </w:r>
          </w:p>
        </w:tc>
      </w:tr>
      <w:tr>
        <w:trPr>
          <w:trHeight w:val="84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повышения продуктивности и качества продукции животноводства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1 440 030,0</w:t>
            </w:r>
          </w:p>
        </w:tc>
      </w:tr>
      <w:tr>
        <w:trPr>
          <w:trHeight w:val="96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повышения продуктивности и качества товарного рыбоводства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19 314,0</w:t>
            </w:r>
          </w:p>
        </w:tc>
      </w:tr>
      <w:tr>
        <w:trPr>
          <w:trHeight w:val="153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514 212,0</w:t>
            </w:r>
          </w:p>
        </w:tc>
      </w:tr>
      <w:tr>
        <w:trPr>
          <w:trHeight w:val="90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и проведение идентификации сельскохозяйственных животных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94 138,0</w:t>
            </w:r>
          </w:p>
        </w:tc>
      </w:tr>
      <w:tr>
        <w:trPr>
          <w:trHeight w:val="435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63 028,0</w:t>
            </w:r>
          </w:p>
        </w:tc>
      </w:tr>
      <w:tr>
        <w:trPr>
          <w:trHeight w:val="855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63 028,0</w:t>
            </w:r>
          </w:p>
        </w:tc>
      </w:tr>
      <w:tr>
        <w:trPr>
          <w:trHeight w:val="81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2 584 028,0</w:t>
            </w:r>
          </w:p>
        </w:tc>
      </w:tr>
      <w:tr>
        <w:trPr>
          <w:trHeight w:val="90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областного, районного значения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2 584 028,0</w:t>
            </w:r>
          </w:p>
        </w:tc>
      </w:tr>
      <w:tr>
        <w:trPr>
          <w:trHeight w:val="42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2 193 180,0</w:t>
            </w:r>
          </w:p>
        </w:tc>
      </w:tr>
      <w:tr>
        <w:trPr>
          <w:trHeight w:val="93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917 766,0</w:t>
            </w:r>
          </w:p>
        </w:tc>
      </w:tr>
      <w:tr>
        <w:trPr>
          <w:trHeight w:val="1245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122 880,0</w:t>
            </w:r>
          </w:p>
        </w:tc>
      </w:tr>
      <w:tr>
        <w:trPr>
          <w:trHeight w:val="114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146 122,0</w:t>
            </w:r>
          </w:p>
        </w:tc>
      </w:tr>
      <w:tr>
        <w:trPr>
          <w:trHeight w:val="765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42 105,0</w:t>
            </w:r>
          </w:p>
        </w:tc>
      </w:tr>
      <w:tr>
        <w:trPr>
          <w:trHeight w:val="1605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204 317,0</w:t>
            </w:r>
          </w:p>
        </w:tc>
      </w:tr>
      <w:tr>
        <w:trPr>
          <w:trHeight w:val="1215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обновление и переоборудование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84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учебного оборудования для повышения квалификации педагогических кадров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1275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246 125,0</w:t>
            </w:r>
          </w:p>
        </w:tc>
      </w:tr>
      <w:tr>
        <w:trPr>
          <w:trHeight w:val="1155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28 244,0</w:t>
            </w:r>
          </w:p>
        </w:tc>
      </w:tr>
      <w:tr>
        <w:trPr>
          <w:trHeight w:val="105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профессиональная подготовку, переподготовку и повышение квалификации кадров в рамках реализации Программы занятости 2020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407 621,0</w:t>
            </w:r>
          </w:p>
        </w:tc>
      </w:tr>
      <w:tr>
        <w:trPr>
          <w:trHeight w:val="42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3 168 406,0</w:t>
            </w:r>
          </w:p>
        </w:tc>
      </w:tr>
      <w:tr>
        <w:trPr>
          <w:trHeight w:val="825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гарантированного объема бесплатной медицинской помощи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1 256 085,0</w:t>
            </w:r>
          </w:p>
        </w:tc>
      </w:tr>
      <w:tr>
        <w:trPr>
          <w:trHeight w:val="81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средств, вакцин и других иммунобиологических препаратов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1 048 449,0</w:t>
            </w:r>
          </w:p>
        </w:tc>
      </w:tr>
      <w:tr>
        <w:trPr>
          <w:trHeight w:val="765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859 786,0</w:t>
            </w:r>
          </w:p>
        </w:tc>
      </w:tr>
      <w:tr>
        <w:trPr>
          <w:trHeight w:val="1185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межсекторального и межведомственного взаимодействия по вопросам охраны здоровья граждан на 2011 год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4 086,0</w:t>
            </w:r>
          </w:p>
        </w:tc>
      </w:tr>
      <w:tr>
        <w:trPr>
          <w:trHeight w:val="78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66 526,0</w:t>
            </w:r>
          </w:p>
        </w:tc>
      </w:tr>
      <w:tr>
        <w:trPr>
          <w:trHeight w:val="915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27 906,0</w:t>
            </w:r>
          </w:p>
        </w:tc>
      </w:tr>
      <w:tr>
        <w:trPr>
          <w:trHeight w:val="375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операции «Мак»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2 719,0</w:t>
            </w:r>
          </w:p>
        </w:tc>
      </w:tr>
      <w:tr>
        <w:trPr>
          <w:trHeight w:val="90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33 502,0</w:t>
            </w:r>
          </w:p>
        </w:tc>
      </w:tr>
      <w:tr>
        <w:trPr>
          <w:trHeight w:val="1185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2 399,0</w:t>
            </w:r>
          </w:p>
        </w:tc>
      </w:tr>
      <w:tr>
        <w:trPr>
          <w:trHeight w:val="765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481 034,0</w:t>
            </w:r>
          </w:p>
        </w:tc>
      </w:tr>
      <w:tr>
        <w:trPr>
          <w:trHeight w:val="855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лесонасаждений вдоль автомобильной дороги «Астана-Щучинск» на участках «Шортанды-Щучинск»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481 034,0</w:t>
            </w:r>
          </w:p>
        </w:tc>
      </w:tr>
      <w:tr>
        <w:trPr>
          <w:trHeight w:val="75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300 971,0</w:t>
            </w:r>
          </w:p>
        </w:tc>
      </w:tr>
      <w:tr>
        <w:trPr>
          <w:trHeight w:val="42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75 655,0</w:t>
            </w:r>
          </w:p>
        </w:tc>
      </w:tr>
      <w:tr>
        <w:trPr>
          <w:trHeight w:val="825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неправительственном секторе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43 036,0</w:t>
            </w:r>
          </w:p>
        </w:tc>
      </w:tr>
      <w:tr>
        <w:trPr>
          <w:trHeight w:val="81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сети отделений дневного пребывания в медико-социальных учреждений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6 481,0</w:t>
            </w:r>
          </w:p>
        </w:tc>
      </w:tr>
      <w:tr>
        <w:trPr>
          <w:trHeight w:val="81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регионах в рамках программы "Дорожная карта бизнеса - 2020"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2 808,0</w:t>
            </w:r>
          </w:p>
        </w:tc>
      </w:tr>
      <w:tr>
        <w:trPr>
          <w:trHeight w:val="78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2020, в том числе: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172 991,0</w:t>
            </w:r>
          </w:p>
        </w:tc>
      </w:tr>
      <w:tr>
        <w:trPr>
          <w:trHeight w:val="57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22 880,0</w:t>
            </w:r>
          </w:p>
        </w:tc>
      </w:tr>
      <w:tr>
        <w:trPr>
          <w:trHeight w:val="57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субсидий на переезд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5 610,0</w:t>
            </w:r>
          </w:p>
        </w:tc>
      </w:tr>
      <w:tr>
        <w:trPr>
          <w:trHeight w:val="57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144 501,0</w:t>
            </w:r>
          </w:p>
        </w:tc>
      </w:tr>
      <w:tr>
        <w:trPr>
          <w:trHeight w:val="42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329 856,0</w:t>
            </w:r>
          </w:p>
        </w:tc>
      </w:tr>
      <w:tr>
        <w:trPr>
          <w:trHeight w:val="96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регионах в рамках программы "Дорожная карта бизнеса - 2020"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320 795,0</w:t>
            </w:r>
          </w:p>
        </w:tc>
      </w:tr>
      <w:tr>
        <w:trPr>
          <w:trHeight w:val="795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2020, в том числе: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9 061,0</w:t>
            </w:r>
          </w:p>
        </w:tc>
      </w:tr>
      <w:tr>
        <w:trPr>
          <w:trHeight w:val="63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9 061,0</w:t>
            </w:r>
          </w:p>
        </w:tc>
      </w:tr>
      <w:tr>
        <w:trPr>
          <w:trHeight w:val="495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477 717,0</w:t>
            </w:r>
          </w:p>
        </w:tc>
      </w:tr>
      <w:tr>
        <w:trPr>
          <w:trHeight w:val="615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изъятия земельных участков для государственных нужд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477 717,0</w:t>
            </w:r>
          </w:p>
        </w:tc>
      </w:tr>
      <w:tr>
        <w:trPr>
          <w:trHeight w:val="525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</w:tr>
      <w:tr>
        <w:trPr>
          <w:trHeight w:val="120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</w:tr>
      <w:tr>
        <w:trPr>
          <w:trHeight w:val="375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23 928 761,0</w:t>
            </w:r>
          </w:p>
        </w:tc>
      </w:tr>
      <w:tr>
        <w:trPr>
          <w:trHeight w:val="375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9 292 102,0</w:t>
            </w:r>
          </w:p>
        </w:tc>
      </w:tr>
      <w:tr>
        <w:trPr>
          <w:trHeight w:val="795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объектов общественного порядка и безопасности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320 799,0</w:t>
            </w:r>
          </w:p>
        </w:tc>
      </w:tr>
      <w:tr>
        <w:trPr>
          <w:trHeight w:val="57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1 900 001,0</w:t>
            </w:r>
          </w:p>
        </w:tc>
      </w:tr>
      <w:tr>
        <w:trPr>
          <w:trHeight w:val="57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здравоохранения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290 164,0</w:t>
            </w:r>
          </w:p>
        </w:tc>
      </w:tr>
      <w:tr>
        <w:trPr>
          <w:trHeight w:val="57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1 119 879,0</w:t>
            </w:r>
          </w:p>
        </w:tc>
      </w:tr>
      <w:tr>
        <w:trPr>
          <w:trHeight w:val="84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4 595 000,0</w:t>
            </w:r>
          </w:p>
        </w:tc>
      </w:tr>
      <w:tr>
        <w:trPr>
          <w:trHeight w:val="123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фонда, в том числе: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796 704,0</w:t>
            </w:r>
          </w:p>
        </w:tc>
      </w:tr>
      <w:tr>
        <w:trPr>
          <w:trHeight w:val="405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программе занятости 2020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210 704,0</w:t>
            </w:r>
          </w:p>
        </w:tc>
      </w:tr>
      <w:tr>
        <w:trPr>
          <w:trHeight w:val="825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136 200,0</w:t>
            </w:r>
          </w:p>
        </w:tc>
      </w:tr>
      <w:tr>
        <w:trPr>
          <w:trHeight w:val="81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133 355,0</w:t>
            </w:r>
          </w:p>
        </w:tc>
      </w:tr>
      <w:tr>
        <w:trPr>
          <w:trHeight w:val="72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13 876 279,0</w:t>
            </w:r>
          </w:p>
        </w:tc>
      </w:tr>
      <w:tr>
        <w:trPr>
          <w:trHeight w:val="375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835 968,0</w:t>
            </w:r>
          </w:p>
        </w:tc>
      </w:tr>
      <w:tr>
        <w:trPr>
          <w:trHeight w:val="375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4 592 240,0</w:t>
            </w:r>
          </w:p>
        </w:tc>
      </w:tr>
      <w:tr>
        <w:trPr>
          <w:trHeight w:val="375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7 634 151,0</w:t>
            </w:r>
          </w:p>
        </w:tc>
      </w:tr>
      <w:tr>
        <w:trPr>
          <w:trHeight w:val="375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газотранспортной системы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795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313 920,0</w:t>
            </w:r>
          </w:p>
        </w:tc>
      </w:tr>
      <w:tr>
        <w:trPr>
          <w:trHeight w:val="75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760 380,0</w:t>
            </w:r>
          </w:p>
        </w:tc>
      </w:tr>
      <w:tr>
        <w:trPr>
          <w:trHeight w:val="705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760 380,0</w:t>
            </w:r>
          </w:p>
        </w:tc>
      </w:tr>
      <w:tr>
        <w:trPr>
          <w:trHeight w:val="405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1 222 342,0</w:t>
            </w:r>
          </w:p>
        </w:tc>
      </w:tr>
      <w:tr>
        <w:trPr>
          <w:trHeight w:val="405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714 600,0</w:t>
            </w:r>
          </w:p>
        </w:tc>
      </w:tr>
      <w:tr>
        <w:trPr>
          <w:trHeight w:val="75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строительство и (или) приобретение жилья, в том числе: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714 600,0</w:t>
            </w:r>
          </w:p>
        </w:tc>
      </w:tr>
      <w:tr>
        <w:trPr>
          <w:trHeight w:val="405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программе занятости 2020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210 700,0</w:t>
            </w:r>
          </w:p>
        </w:tc>
      </w:tr>
      <w:tr>
        <w:trPr>
          <w:trHeight w:val="465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431 742,0</w:t>
            </w:r>
          </w:p>
        </w:tc>
      </w:tr>
      <w:tr>
        <w:trPr>
          <w:trHeight w:val="1185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431 742,0</w:t>
            </w:r>
          </w:p>
        </w:tc>
      </w:tr>
      <w:tr>
        <w:trPr>
          <w:trHeight w:val="39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76 000,0</w:t>
            </w:r>
          </w:p>
        </w:tc>
      </w:tr>
      <w:tr>
        <w:trPr>
          <w:trHeight w:val="1320" w:hRule="atLeast"/>
        </w:trPr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содействие развитию предпринимательства на селе в рамках Программы занятости 2020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76 000,0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28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4С-38-2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4С-29-2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7"/>
        <w:gridCol w:w="2473"/>
      </w:tblGrid>
      <w:tr>
        <w:trPr>
          <w:trHeight w:val="75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6 173 459,5</w:t>
            </w:r>
          </w:p>
        </w:tc>
      </w:tr>
      <w:tr>
        <w:trPr>
          <w:trHeight w:val="375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3 665 575,5</w:t>
            </w:r>
          </w:p>
        </w:tc>
      </w:tr>
      <w:tr>
        <w:trPr>
          <w:trHeight w:val="375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782 738,3</w:t>
            </w:r>
          </w:p>
        </w:tc>
      </w:tr>
      <w:tr>
        <w:trPr>
          <w:trHeight w:val="48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объектов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712 129,7</w:t>
            </w:r>
          </w:p>
        </w:tc>
      </w:tr>
      <w:tr>
        <w:trPr>
          <w:trHeight w:val="48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лыжного спорта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10 794,6</w:t>
            </w:r>
          </w:p>
        </w:tc>
      </w:tr>
      <w:tr>
        <w:trPr>
          <w:trHeight w:val="48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16 454,0</w:t>
            </w:r>
          </w:p>
        </w:tc>
      </w:tr>
      <w:tr>
        <w:trPr>
          <w:trHeight w:val="705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и оснащение детских дошкольных учреждений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43 360,0</w:t>
            </w:r>
          </w:p>
        </w:tc>
      </w:tr>
      <w:tr>
        <w:trPr>
          <w:trHeight w:val="75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45 087,6</w:t>
            </w:r>
          </w:p>
        </w:tc>
      </w:tr>
      <w:tr>
        <w:trPr>
          <w:trHeight w:val="1185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24 611,9</w:t>
            </w:r>
          </w:p>
        </w:tc>
      </w:tr>
      <w:tr>
        <w:trPr>
          <w:trHeight w:val="135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Акмолинской области и многодетных семей сельской местности Акмолинской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20 475,7</w:t>
            </w:r>
          </w:p>
        </w:tc>
      </w:tr>
      <w:tr>
        <w:trPr>
          <w:trHeight w:val="51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716 811,0</w:t>
            </w:r>
          </w:p>
        </w:tc>
      </w:tr>
      <w:tr>
        <w:trPr>
          <w:trHeight w:val="375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водоснабжения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716 811,0</w:t>
            </w:r>
          </w:p>
        </w:tc>
      </w:tr>
      <w:tr>
        <w:trPr>
          <w:trHeight w:val="48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88 695,4</w:t>
            </w:r>
          </w:p>
        </w:tc>
      </w:tr>
      <w:tr>
        <w:trPr>
          <w:trHeight w:val="48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88 695,4</w:t>
            </w:r>
          </w:p>
        </w:tc>
      </w:tr>
      <w:tr>
        <w:trPr>
          <w:trHeight w:val="81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923 894,5</w:t>
            </w:r>
          </w:p>
        </w:tc>
      </w:tr>
      <w:tr>
        <w:trPr>
          <w:trHeight w:val="405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города Кокшетау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310 000,0</w:t>
            </w:r>
          </w:p>
        </w:tc>
      </w:tr>
      <w:tr>
        <w:trPr>
          <w:trHeight w:val="45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38 136,0</w:t>
            </w:r>
          </w:p>
        </w:tc>
      </w:tr>
      <w:tr>
        <w:trPr>
          <w:trHeight w:val="60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функционирование систем водоснабжения и водоотведения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98 000,0</w:t>
            </w:r>
          </w:p>
        </w:tc>
      </w:tr>
      <w:tr>
        <w:trPr>
          <w:trHeight w:val="855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стабильной работы теплоснабжающих предприятий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457 822,6</w:t>
            </w:r>
          </w:p>
        </w:tc>
      </w:tr>
      <w:tr>
        <w:trPr>
          <w:trHeight w:val="1155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техническое обследование жилого фонда и производственных объектов поселка Красногорский Есильского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19 935,9</w:t>
            </w:r>
          </w:p>
        </w:tc>
      </w:tr>
      <w:tr>
        <w:trPr>
          <w:trHeight w:val="57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80 650,0</w:t>
            </w:r>
          </w:p>
        </w:tc>
      </w:tr>
      <w:tr>
        <w:trPr>
          <w:trHeight w:val="765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и корректировку генеральных планов и проектов детальной планировки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80 650,0</w:t>
            </w:r>
          </w:p>
        </w:tc>
      </w:tr>
      <w:tr>
        <w:trPr>
          <w:trHeight w:val="795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915 501,7</w:t>
            </w:r>
          </w:p>
        </w:tc>
      </w:tr>
      <w:tr>
        <w:trPr>
          <w:trHeight w:val="78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 и разработку проектно-сметной документации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915 501,7</w:t>
            </w:r>
          </w:p>
        </w:tc>
      </w:tr>
      <w:tr>
        <w:trPr>
          <w:trHeight w:val="51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112 197,0</w:t>
            </w:r>
          </w:p>
        </w:tc>
      </w:tr>
      <w:tr>
        <w:trPr>
          <w:trHeight w:val="885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95 057,0</w:t>
            </w:r>
          </w:p>
        </w:tc>
      </w:tr>
      <w:tr>
        <w:trPr>
          <w:trHeight w:val="495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17 140,0</w:t>
            </w:r>
          </w:p>
        </w:tc>
      </w:tr>
      <w:tr>
        <w:trPr>
          <w:trHeight w:val="1215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бюджета, разрешенные к доиспользованию в 2011 году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119 773,8</w:t>
            </w:r>
          </w:p>
        </w:tc>
      </w:tr>
      <w:tr>
        <w:trPr>
          <w:trHeight w:val="45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119 773,8</w:t>
            </w:r>
          </w:p>
        </w:tc>
      </w:tr>
      <w:tr>
        <w:trPr>
          <w:trHeight w:val="84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11 403,3</w:t>
            </w:r>
          </w:p>
        </w:tc>
      </w:tr>
      <w:tr>
        <w:trPr>
          <w:trHeight w:val="51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108 370,5</w:t>
            </w:r>
          </w:p>
        </w:tc>
      </w:tr>
      <w:tr>
        <w:trPr>
          <w:trHeight w:val="405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2 388 110,2</w:t>
            </w:r>
          </w:p>
        </w:tc>
      </w:tr>
      <w:tr>
        <w:trPr>
          <w:trHeight w:val="405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1 517 574,3</w:t>
            </w:r>
          </w:p>
        </w:tc>
      </w:tr>
      <w:tr>
        <w:trPr>
          <w:trHeight w:val="51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752 312,7</w:t>
            </w:r>
          </w:p>
        </w:tc>
      </w:tr>
      <w:tr>
        <w:trPr>
          <w:trHeight w:val="57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261 790,0</w:t>
            </w:r>
          </w:p>
        </w:tc>
      </w:tr>
      <w:tr>
        <w:trPr>
          <w:trHeight w:val="51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178 201,0</w:t>
            </w:r>
          </w:p>
        </w:tc>
      </w:tr>
      <w:tr>
        <w:trPr>
          <w:trHeight w:val="60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коммунального рынка в городе Кокшетау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61 462,9</w:t>
            </w:r>
          </w:p>
        </w:tc>
      </w:tr>
      <w:tr>
        <w:trPr>
          <w:trHeight w:val="825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223 305,7</w:t>
            </w:r>
          </w:p>
        </w:tc>
      </w:tr>
      <w:tr>
        <w:trPr>
          <w:trHeight w:val="735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40 502,0</w:t>
            </w:r>
          </w:p>
        </w:tc>
      </w:tr>
      <w:tr>
        <w:trPr>
          <w:trHeight w:val="765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60 160,0</w:t>
            </w:r>
          </w:p>
        </w:tc>
      </w:tr>
      <w:tr>
        <w:trPr>
          <w:trHeight w:val="465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60 160,0</w:t>
            </w:r>
          </w:p>
        </w:tc>
      </w:tr>
      <w:tr>
        <w:trPr>
          <w:trHeight w:val="855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734 406,9</w:t>
            </w:r>
          </w:p>
        </w:tc>
      </w:tr>
      <w:tr>
        <w:trPr>
          <w:trHeight w:val="45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224 930,3</w:t>
            </w:r>
          </w:p>
        </w:tc>
      </w:tr>
      <w:tr>
        <w:trPr>
          <w:trHeight w:val="435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509 476,6</w:t>
            </w:r>
          </w:p>
        </w:tc>
      </w:tr>
      <w:tr>
        <w:trPr>
          <w:trHeight w:val="45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75 969,0</w:t>
            </w:r>
          </w:p>
        </w:tc>
      </w:tr>
      <w:tr>
        <w:trPr>
          <w:trHeight w:val="114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автоматизированной информационно-графической системы государственного градостроительного кадастра города Кокшетау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75 969,0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28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4С-38-2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4С-29-2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</w:t>
      </w:r>
      <w:r>
        <w:br/>
      </w:r>
      <w:r>
        <w:rPr>
          <w:rFonts w:ascii="Times New Roman"/>
          <w:b/>
          <w:i w:val="false"/>
          <w:color w:val="000000"/>
        </w:rPr>
        <w:t>
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областного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0"/>
      </w:tblGrid>
      <w:tr>
        <w:trPr>
          <w:trHeight w:val="30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5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</w:tr>
      <w:tr>
        <w:trPr>
          <w:trHeight w:val="3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525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</w:tr>
      <w:tr>
        <w:trPr>
          <w:trHeight w:val="93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465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465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</w:tr>
      <w:tr>
        <w:trPr>
          <w:trHeight w:val="153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</w:tr>
      <w:tr>
        <w:trPr>
          <w:trHeight w:val="1515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75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75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48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3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1125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</w:tr>
      <w:tr>
        <w:trPr>
          <w:trHeight w:val="75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</w:tr>
      <w:tr>
        <w:trPr>
          <w:trHeight w:val="1125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75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</w:tr>
      <w:tr>
        <w:trPr>
          <w:trHeight w:val="1125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