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a48" w14:textId="70c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10 декабря 2010 года № 4С-29-2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августа 2011 года № 4С-36-6. Зарегистрировано Департаментом юстиции Акмолинской области 24 августа 2011 года № 3399.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Закона Республики Казахстан от 21 июля 2011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совершенствования внешнего государственного финансового контроля» и постановлений Правительства Республики Казахстан от 13 июня 2011 года № 655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2011 - 2013 годы», от 28 июля 2011 года № 871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2011–2013 годы», от 30 июля 2011 года № 883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2011–2013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2011–2013 годы» от 10 декабря 2010 года № 4С-29-2 (зарегистрировано в Реестре государственной регистрации нормативных правовых актов № 3379, опубликовано 15 января 2011 года в газете «Арка ажары», 15 января 2011 года в газете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2011 – 2013 годы,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92 944 336,3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9 299 277,6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83 353 447,7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94 754 210,4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570 661,0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1 322 342,0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751 681,0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286 881,0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287 881,0 тысяча тенге; поступления от продажи финансовых активов государства – 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- 2 667 416,1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2 667 416,1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областном бюджете на 2011 год поступления трансфертов из районных (городских) бюджетов на компенсацию потерь областного бюджета в сумме 11 310 тысяч тенге, в связи с упразднением ревизионных комиссий районных (городских) маслихатов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определяются постановлением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А.Исмагамбетов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М.Такамбаев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4С-29-2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10"/>
        <w:gridCol w:w="431"/>
        <w:gridCol w:w="6034"/>
        <w:gridCol w:w="18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92 944 336,3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9 299 277,6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8 167 882,6</w:t>
            </w:r>
          </w:p>
        </w:tc>
      </w:tr>
      <w:tr>
        <w:trPr>
          <w:trHeight w:val="4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8 167 882,6</w:t>
            </w:r>
          </w:p>
        </w:tc>
      </w:tr>
      <w:tr>
        <w:trPr>
          <w:trHeight w:val="7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1 131 395,0</w:t>
            </w:r>
          </w:p>
        </w:tc>
      </w:tr>
      <w:tr>
        <w:trPr>
          <w:trHeight w:val="4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1 131 395,0</w:t>
            </w:r>
          </w:p>
        </w:tc>
      </w:tr>
      <w:tr>
        <w:trPr>
          <w:trHeight w:val="4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283 606,0</w:t>
            </w:r>
          </w:p>
        </w:tc>
      </w:tr>
      <w:tr>
        <w:trPr>
          <w:trHeight w:val="4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38 794,6</w:t>
            </w:r>
          </w:p>
        </w:tc>
      </w:tr>
      <w:tr>
        <w:trPr>
          <w:trHeight w:val="7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1 654,6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21 197,0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12 943,0</w:t>
            </w:r>
          </w:p>
        </w:tc>
      </w:tr>
      <w:tr>
        <w:trPr>
          <w:trHeight w:val="11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09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4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4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0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215 538,8</w:t>
            </w:r>
          </w:p>
        </w:tc>
      </w:tr>
      <w:tr>
        <w:trPr>
          <w:trHeight w:val="25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215 538,8</w:t>
            </w:r>
          </w:p>
        </w:tc>
      </w:tr>
      <w:tr>
        <w:trPr>
          <w:trHeight w:val="5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26 202,6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26 202,6</w:t>
            </w:r>
          </w:p>
        </w:tc>
      </w:tr>
      <w:tr>
        <w:trPr>
          <w:trHeight w:val="6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6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83 353 447,7</w:t>
            </w:r>
          </w:p>
        </w:tc>
      </w:tr>
      <w:tr>
        <w:trPr>
          <w:trHeight w:val="75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82 135 959,0</w:t>
            </w:r>
          </w:p>
        </w:tc>
      </w:tr>
      <w:tr>
        <w:trPr>
          <w:trHeight w:val="7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82 135 959,0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45"/>
        <w:gridCol w:w="545"/>
        <w:gridCol w:w="5711"/>
        <w:gridCol w:w="177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94 754 210,4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814 860,6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68 296,4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53 288,4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472 040,2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305 347,2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135 266,0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31 008,0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95 325,0</w:t>
            </w:r>
          </w:p>
        </w:tc>
      </w:tr>
      <w:tr>
        <w:trPr>
          <w:trHeight w:val="16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21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117 311,0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55 628,0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37 528,0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9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5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29 640,0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40 516,8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4 071 316,2</w:t>
            </w:r>
          </w:p>
        </w:tc>
      </w:tr>
      <w:tr>
        <w:trPr>
          <w:trHeight w:val="10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3 750 127,2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3 467 738,2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2 605,6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143 570,0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34 898,7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11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321 189,0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Акмолинской области за счет целевых трансфертов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12 723 469,6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176 789,7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9 216,7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1 045 526,0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850 235,0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195 291,0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8 111 579,4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81 286,2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643 562,0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52 747,0</w:t>
            </w:r>
          </w:p>
        </w:tc>
      </w:tr>
      <w:tr>
        <w:trPr>
          <w:trHeight w:val="10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604 920,0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26 603,0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1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94 668,0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3 780 190,8</w:t>
            </w:r>
          </w:p>
        </w:tc>
      </w:tr>
      <w:tr>
        <w:trPr>
          <w:trHeight w:val="16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23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16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8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20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215 582,0</w:t>
            </w:r>
          </w:p>
        </w:tc>
      </w:tr>
      <w:tr>
        <w:trPr>
          <w:trHeight w:val="18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114 716,0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9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867 744,4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3 283 113,5</w:t>
            </w:r>
          </w:p>
        </w:tc>
      </w:tr>
      <w:tr>
        <w:trPr>
          <w:trHeight w:val="16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2 514 879,0</w:t>
            </w:r>
          </w:p>
        </w:tc>
      </w:tr>
      <w:tr>
        <w:trPr>
          <w:trHeight w:val="16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768 234,5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14 443 483,6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13 841 711,7</w:t>
            </w:r>
          </w:p>
        </w:tc>
      </w:tr>
      <w:tr>
        <w:trPr>
          <w:trHeight w:val="13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87 626,0</w:t>
            </w:r>
          </w:p>
        </w:tc>
      </w:tr>
      <w:tr>
        <w:trPr>
          <w:trHeight w:val="20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419 148,0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100 617,1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151 542,0</w:t>
            </w:r>
          </w:p>
        </w:tc>
      </w:tr>
      <w:tr>
        <w:trPr>
          <w:trHeight w:val="17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2 855 661,1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6 012 535,1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814 705,0</w:t>
            </w:r>
          </w:p>
        </w:tc>
      </w:tr>
      <w:tr>
        <w:trPr>
          <w:trHeight w:val="19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672 399,0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78 379,0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249 476,0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15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426 446,0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1 320 565,5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601 771,9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601 771,9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2 848 306,2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1 487 229,2</w:t>
            </w:r>
          </w:p>
        </w:tc>
      </w:tr>
      <w:tr>
        <w:trPr>
          <w:trHeight w:val="15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427 435,8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110 478,4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2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6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4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5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46 224,6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1 352 016,0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1 315 358,0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13 795 981,0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4 675 161,0</w:t>
            </w:r>
          </w:p>
        </w:tc>
      </w:tr>
      <w:tr>
        <w:trPr>
          <w:trHeight w:val="18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8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217 669,0</w:t>
            </w:r>
          </w:p>
        </w:tc>
      </w:tr>
      <w:tr>
        <w:trPr>
          <w:trHeight w:val="20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18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7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16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9 120 820,0</w:t>
            </w:r>
          </w:p>
        </w:tc>
      </w:tr>
      <w:tr>
        <w:trPr>
          <w:trHeight w:val="13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9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14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905 924,0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467 500,0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3 156 663,7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162 020,0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139 823,0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1 022 683,0</w:t>
            </w:r>
          </w:p>
        </w:tc>
      </w:tr>
      <w:tr>
        <w:trPr>
          <w:trHeight w:val="13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6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931 784,0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968 712,0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203 676,0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339 527,0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789,7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427 275,0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117 049,0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287 860,0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63 451,0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31 052,8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512 522,7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216 592,7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161 940,0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2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10 803 438,2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47 494,0</w:t>
            </w:r>
          </w:p>
        </w:tc>
      </w:tr>
      <w:tr>
        <w:trPr>
          <w:trHeight w:val="13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14 756,0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1 616 040,7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защита,воспроизводство лесов и лесоразведение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579 126,1</w:t>
            </w:r>
          </w:p>
        </w:tc>
      </w:tr>
      <w:tr>
        <w:trPr>
          <w:trHeight w:val="15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8 136 502,5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2 135 735,3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4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2 301 228,7</w:t>
            </w:r>
          </w:p>
        </w:tc>
      </w:tr>
      <w:tr>
        <w:trPr>
          <w:trHeight w:val="13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29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 идентификации сельскохозяйственных животных, 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18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13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1 177 595,8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</w:p>
        </w:tc>
      </w:tr>
      <w:tr>
        <w:trPr>
          <w:trHeight w:val="16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38 101,0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952 028,8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849 502,9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5 530 637,1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5 530 637,1</w:t>
            </w:r>
          </w:p>
        </w:tc>
      </w:tr>
      <w:tr>
        <w:trPr>
          <w:trHeight w:val="13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778 380,0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3 265 612,4</w:t>
            </w:r>
          </w:p>
        </w:tc>
      </w:tr>
      <w:tr>
        <w:trPr>
          <w:trHeight w:val="15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469 649,0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915 701,7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1 558 527,4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9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18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692 828,0</w:t>
            </w:r>
          </w:p>
        </w:tc>
      </w:tr>
      <w:tr>
        <w:trPr>
          <w:trHeight w:val="16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402 197,0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83 946,0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11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20 863 549,5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20 863 549,5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349 386,0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3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случаяхвозникновения чрезвычайных ситуаций природного и 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административно-территориальной 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570 661,0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6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6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286 881,0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287 881,0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287 881,0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187 881,0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187 881,0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-2 667 416,1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2 667 416,1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4С-36-6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1"/>
        <w:gridCol w:w="1709"/>
      </w:tblGrid>
      <w:tr>
        <w:trPr>
          <w:trHeight w:val="78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33 806 242,0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12 629 774,0</w:t>
            </w:r>
          </w:p>
        </w:tc>
      </w:tr>
      <w:tr>
        <w:trPr>
          <w:trHeight w:val="36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3 988 082,0</w:t>
            </w:r>
          </w:p>
        </w:tc>
      </w:tr>
      <w:tr>
        <w:trPr>
          <w:trHeight w:val="49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194 385,0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4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1 514 966,0</w:t>
            </w:r>
          </w:p>
        </w:tc>
      </w:tr>
      <w:tr>
        <w:trPr>
          <w:trHeight w:val="7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7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124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идентификации сельскохозяйственных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43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109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2 184 028,0</w:t>
            </w:r>
          </w:p>
        </w:tc>
      </w:tr>
      <w:tr>
        <w:trPr>
          <w:trHeight w:val="79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2 184 028,0</w:t>
            </w:r>
          </w:p>
        </w:tc>
      </w:tr>
      <w:tr>
        <w:trPr>
          <w:trHeight w:val="4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1 818 767,0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12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114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149 607,0</w:t>
            </w:r>
          </w:p>
        </w:tc>
      </w:tr>
      <w:tr>
        <w:trPr>
          <w:trHeight w:val="7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14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11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учебно-производительных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08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11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подготовку и переподготовку кадров в рамках реализации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4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3 092 275,0</w:t>
            </w:r>
          </w:p>
        </w:tc>
      </w:tr>
      <w:tr>
        <w:trPr>
          <w:trHeight w:val="82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1 212 629,0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1 050 314,0</w:t>
            </w:r>
          </w:p>
        </w:tc>
      </w:tr>
      <w:tr>
        <w:trPr>
          <w:trHeight w:val="3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825 246,0</w:t>
            </w:r>
          </w:p>
        </w:tc>
      </w:tr>
      <w:tr>
        <w:trPr>
          <w:trHeight w:val="11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межсекторального и межведомственного взаимодействия по вопросам охраны здоровья граждан на 2011 год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8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«Мак»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1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7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85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300 971,0</w:t>
            </w:r>
          </w:p>
        </w:tc>
      </w:tr>
      <w:tr>
        <w:trPr>
          <w:trHeight w:val="4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75 655,0</w:t>
            </w:r>
          </w:p>
        </w:tc>
      </w:tr>
      <w:tr>
        <w:trPr>
          <w:trHeight w:val="82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8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39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22 880,0</w:t>
            </w:r>
          </w:p>
        </w:tc>
      </w:tr>
      <w:tr>
        <w:trPr>
          <w:trHeight w:val="39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</w:p>
        </w:tc>
      </w:tr>
      <w:tr>
        <w:trPr>
          <w:trHeight w:val="39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144 501,0</w:t>
            </w:r>
          </w:p>
        </w:tc>
      </w:tr>
      <w:tr>
        <w:trPr>
          <w:trHeight w:val="42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627 156,0</w:t>
            </w:r>
          </w:p>
        </w:tc>
      </w:tr>
      <w:tr>
        <w:trPr>
          <w:trHeight w:val="84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618 095,0</w:t>
            </w:r>
          </w:p>
        </w:tc>
      </w:tr>
      <w:tr>
        <w:trPr>
          <w:trHeight w:val="6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19 954 126,0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8 418 267,0</w:t>
            </w:r>
          </w:p>
        </w:tc>
      </w:tr>
      <w:tr>
        <w:trPr>
          <w:trHeight w:val="5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зданий районных отделов внутренних дел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4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2 514 879,0</w:t>
            </w:r>
          </w:p>
        </w:tc>
      </w:tr>
      <w:tr>
        <w:trPr>
          <w:trHeight w:val="7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253 858,0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84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73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7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4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10 775 479,0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87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36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40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1 222 342,0</w:t>
            </w:r>
          </w:p>
        </w:tc>
      </w:tr>
      <w:tr>
        <w:trPr>
          <w:trHeight w:val="40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5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(или) приобретение жилья, в том числе: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0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210 700,0</w:t>
            </w:r>
          </w:p>
        </w:tc>
      </w:tr>
      <w:tr>
        <w:trPr>
          <w:trHeight w:val="46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185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39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81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4С-36-6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1"/>
        <w:gridCol w:w="1689"/>
      </w:tblGrid>
      <w:tr>
        <w:trPr>
          <w:trHeight w:val="75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5 921 377,0</w:t>
            </w:r>
          </w:p>
        </w:tc>
      </w:tr>
      <w:tr>
        <w:trPr>
          <w:trHeight w:val="37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3 834 099,6</w:t>
            </w:r>
          </w:p>
        </w:tc>
      </w:tr>
      <w:tr>
        <w:trPr>
          <w:trHeight w:val="37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867 744,4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697 810,6</w:t>
            </w:r>
          </w:p>
        </w:tc>
      </w:tr>
      <w:tr>
        <w:trPr>
          <w:trHeight w:val="36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лыжного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75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3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4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учреждений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39 360,0</w:t>
            </w:r>
          </w:p>
        </w:tc>
      </w:tr>
      <w:tr>
        <w:trPr>
          <w:trHeight w:val="75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46 224,6</w:t>
            </w:r>
          </w:p>
        </w:tc>
      </w:tr>
      <w:tr>
        <w:trPr>
          <w:trHeight w:val="111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24 956,3</w:t>
            </w:r>
          </w:p>
        </w:tc>
      </w:tr>
      <w:tr>
        <w:trPr>
          <w:trHeight w:val="13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21 268,3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849 502,9</w:t>
            </w:r>
          </w:p>
        </w:tc>
      </w:tr>
      <w:tr>
        <w:trPr>
          <w:trHeight w:val="49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849 502,9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48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78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905 924,0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230 000,0</w:t>
            </w:r>
          </w:p>
        </w:tc>
      </w:tr>
      <w:tr>
        <w:trPr>
          <w:trHeight w:val="73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38 136,0</w:t>
            </w:r>
          </w:p>
        </w:tc>
      </w:tr>
      <w:tr>
        <w:trPr>
          <w:trHeight w:val="79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систем водоснабжения и водоотведения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79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539 788,0</w:t>
            </w:r>
          </w:p>
        </w:tc>
      </w:tr>
      <w:tr>
        <w:trPr>
          <w:trHeight w:val="4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9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915 701,7</w:t>
            </w:r>
          </w:p>
        </w:tc>
      </w:tr>
      <w:tr>
        <w:trPr>
          <w:trHeight w:val="78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915 701,7</w:t>
            </w:r>
          </w:p>
        </w:tc>
      </w:tr>
      <w:tr>
        <w:trPr>
          <w:trHeight w:val="4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73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 законодательства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2 087 277,4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1 483 648,4</w:t>
            </w:r>
          </w:p>
        </w:tc>
      </w:tr>
      <w:tr>
        <w:trPr>
          <w:trHeight w:val="43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768 234,5</w:t>
            </w:r>
          </w:p>
        </w:tc>
      </w:tr>
      <w:tr>
        <w:trPr>
          <w:trHeight w:val="39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42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40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рынка в городе Кокшетау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82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217 669,0</w:t>
            </w:r>
          </w:p>
        </w:tc>
      </w:tr>
      <w:tr>
        <w:trPr>
          <w:trHeight w:val="73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7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6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78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467 500,0</w:t>
            </w:r>
          </w:p>
        </w:tc>
      </w:tr>
      <w:tr>
        <w:trPr>
          <w:trHeight w:val="45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167 350,0</w:t>
            </w:r>
          </w:p>
        </w:tc>
      </w:tr>
      <w:tr>
        <w:trPr>
          <w:trHeight w:val="43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300 150,0</w:t>
            </w:r>
          </w:p>
        </w:tc>
      </w:tr>
      <w:tr>
        <w:trPr>
          <w:trHeight w:val="51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1185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автоматизированной информационно-графической системы государственного градостроительного кадастра города Кокшетау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