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32028" w14:textId="7a320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"Регистрация контрактов на разведку, добычу или совмещенную разведку и добычу общераспространенных полезных ископаемых"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13 июня 2011 года № А-5/219. Зарегистрировано Департаментом юстиции Акмолинской области 14 июля 2011 года № 3396. Утратило силу - постановлением акимата Акмолинской области от 26 ноября 2012 года № А-12/555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постановлением акимата Акмолинской области от 26.11.2012 </w:t>
      </w:r>
      <w:r>
        <w:rPr>
          <w:rFonts w:ascii="Times New Roman"/>
          <w:b w:val="false"/>
          <w:i w:val="false"/>
          <w:color w:val="ff0000"/>
          <w:sz w:val="28"/>
        </w:rPr>
        <w:t>№ А-12/555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 акимат Акмолинской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«Регистрация контрактов на разведку, добычу или совмещенную разведку и добычу общераспространенных полезных ископаемых».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области                                     С.Дьяченко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июня 2011 года № А-5/219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«Регистрация</w:t>
      </w:r>
      <w:r>
        <w:br/>
      </w:r>
      <w:r>
        <w:rPr>
          <w:rFonts w:ascii="Times New Roman"/>
          <w:b/>
          <w:i w:val="false"/>
          <w:color w:val="000000"/>
        </w:rPr>
        <w:t>
контрактов на разведку, добычу или совмещенную</w:t>
      </w:r>
      <w:r>
        <w:br/>
      </w:r>
      <w:r>
        <w:rPr>
          <w:rFonts w:ascii="Times New Roman"/>
          <w:b/>
          <w:i w:val="false"/>
          <w:color w:val="000000"/>
        </w:rPr>
        <w:t>
разведку и добычу общераспространенных полезных ископаемых»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«Регистрация контрактов на разведку, добычу или совмещенную разведку и добычу общераспространенных полезных ископаемых»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- физическое или юридическое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областной исполнительный орган – государственное учреждение «Управление предпринимательства и промышленности Акмолинской области».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Регистрация контрактов на разведку, добычу или совмещенную разведку и добычу общераспространенных полезных ископаемых - это регистрация контрактов на проведение операций по недропользованию, заключенных между областным исполнительным органом и физическими или юридическими лицами.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областным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осуществляется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июня 2010 года «О недрах и недропользовании»,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2010 года № 100 «Об утверждении стандартов государственных услуг»,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оказания государственной услуги является выдача сертификата (акта) о государственной регистрации контракта на проведение операций по недропользованию на общераспространенные полезные ископаемые (далее-сертификат) или мотивированный отказ в выдаче на бумажном носителе.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Информацию по вопросам оказания государственной услуги, в том числе о ходе оказания государственной услуги можно получить по адресу: индекс: 020000, город Кокшетау, улица Ауельбекова 179 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(официальный сайт:www.akmo.kz), телефоны: 76-29-42, 76-29-38. График работы: с 9-00 часов до 18-00 часов, обед с 13-00 до 14-00 часов ежедневно. Выходные дни: суббота,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оказания государственной услуги с момента сдачи потребителем необходимых документов, указанных в пункте 14 настоящего Регламента составляют 5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в очереди при сдаче документов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в очереди при получении документов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предоставлении государственной услуги областным исполнительным органом является непредставление потребителем соответствующих документов, указанных в пункте 14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областной исполнительный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областной исполнительный орган осуществляет рассмотрение представленных документов, подготавливает мотивированный отказ или оформляет сертификат, вносит запись в журнал регистрации контрактов на недропользование и выдает результат оказания государственной услуги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областной исполнительной орган, составляет один сотрудник.</w:t>
      </w:r>
    </w:p>
    <w:bookmarkEnd w:id="7"/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осуществляется через канцелярию областного исполнительного органа по адресу, указанному в пункте 8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областным исполнительным органом сотрудник канцелярии осуществляет проверку на наличие документов, согласно требованиям пункта 14 настоящего Регламента, и вносит соответствующую запись в книгу учета входящих документов. При предоставлении документов в неполном объеме потребителю отказывается в приеме документов. По требованию потребителя ему выдается мотивированное письменное подтверждение отказа в приеме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сдачи документов, указанных в пункте 14 настоящего Регламента, является регистрация (штамп и входящий номер, дата) в канцелярии областного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потребитель предоставляет: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для получения государственной услуги (в произвольной форме);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контракт на проведение операций по недропользованию;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доверенность лицу, представляющему интересы потребителя, за исключением первого руководителя потребителя, имеющего право подписи без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областного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областного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начальник структурного подразделения областного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структурного подразделения областного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bookmarkStart w:name="z3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10"/>
    <w:bookmarkStart w:name="z3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Ответственным лицом за оказание государственной услуги является руководитель областного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областного исполнительного органа несет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End w:id="11"/>
    <w:bookmarkStart w:name="z3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"Регистрация контрактов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разведку, добычу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совмещенную разведку и добычу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общераспространенных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полезных ископаемых"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</w:p>
    <w:bookmarkStart w:name="z4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1"/>
        <w:gridCol w:w="2010"/>
        <w:gridCol w:w="1970"/>
        <w:gridCol w:w="18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720" w:hRule="atLeast"/>
        </w:trPr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рии облас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тного исполни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областно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исполни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 структурного подразделения област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исполни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</w:tr>
      <w:tr>
        <w:trPr>
          <w:trHeight w:val="585" w:hRule="atLeast"/>
        </w:trPr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полнения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понденци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ей, 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</w:tr>
      <w:tr>
        <w:trPr>
          <w:trHeight w:val="30" w:hRule="atLeast"/>
        </w:trPr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решение)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ству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,отправ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началь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ции,пере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</w:p>
        </w:tc>
      </w:tr>
      <w:tr>
        <w:trPr>
          <w:trHeight w:val="30" w:hRule="atLeast"/>
        </w:trPr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</w:tr>
      <w:tr>
        <w:trPr>
          <w:trHeight w:val="30" w:hRule="atLeast"/>
        </w:trPr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04"/>
        <w:gridCol w:w="1972"/>
        <w:gridCol w:w="2016"/>
        <w:gridCol w:w="1908"/>
      </w:tblGrid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испол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испол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1845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офор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цией</w:t>
            </w:r>
          </w:p>
        </w:tc>
      </w:tr>
      <w:tr>
        <w:trPr>
          <w:trHeight w:val="147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решение)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 руковод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</w:t>
            </w:r>
          </w:p>
        </w:tc>
      </w:tr>
      <w:tr>
        <w:trPr>
          <w:trHeight w:val="24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</w:tr>
      <w:tr>
        <w:trPr>
          <w:trHeight w:val="255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1"/>
        <w:gridCol w:w="5989"/>
      </w:tblGrid>
      <w:tr>
        <w:trPr>
          <w:trHeight w:val="30" w:hRule="atLeast"/>
        </w:trPr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структурного подразделения областного исполнительного органа</w:t>
            </w:r>
          </w:p>
        </w:tc>
      </w:tr>
      <w:tr>
        <w:trPr>
          <w:trHeight w:val="1845" w:hRule="atLeast"/>
        </w:trPr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записи в журнал регистрации контрактов на недропользование</w:t>
            </w:r>
          </w:p>
        </w:tc>
      </w:tr>
      <w:tr>
        <w:trPr>
          <w:trHeight w:val="1845" w:hRule="atLeast"/>
        </w:trPr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организационно-распорядитель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решение)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 оказания государственной услуги потребителю</w:t>
            </w:r>
          </w:p>
        </w:tc>
      </w:tr>
      <w:tr>
        <w:trPr>
          <w:trHeight w:val="240" w:hRule="atLeast"/>
        </w:trPr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дня</w:t>
            </w:r>
          </w:p>
        </w:tc>
      </w:tr>
    </w:tbl>
    <w:bookmarkStart w:name="z4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процесс.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0"/>
        <w:gridCol w:w="3231"/>
        <w:gridCol w:w="2959"/>
      </w:tblGrid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областного исполни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областного исполнительного органа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структурного подразделения областного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для исполнения, 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заявления, подготовка сертификата</w:t>
            </w:r>
          </w:p>
        </w:tc>
      </w:tr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сертификата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записи в журнал регистрации контрактов на недропользо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</w:p>
        </w:tc>
      </w:tr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</w:tr>
    </w:tbl>
    <w:bookmarkStart w:name="z4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процесс.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4"/>
        <w:gridCol w:w="3357"/>
        <w:gridCol w:w="2959"/>
      </w:tblGrid>
      <w:tr>
        <w:trPr>
          <w:trHeight w:val="30" w:hRule="atLeast"/>
        </w:trPr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областного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областного исполнительного органа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структурного 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</w:tr>
      <w:tr>
        <w:trPr>
          <w:trHeight w:val="30" w:hRule="atLeast"/>
        </w:trPr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для исполнения, 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отказа</w:t>
            </w:r>
          </w:p>
        </w:tc>
      </w:tr>
      <w:tr>
        <w:trPr>
          <w:trHeight w:val="30" w:hRule="atLeast"/>
        </w:trPr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Передача отказа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</w:tr>
    </w:tbl>
    <w:bookmarkStart w:name="z4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"Регистрация контрактов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разведку, добычу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совмещенную разведку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добычу общераспространенных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полезных ископаемых"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Схемы,</w:t>
      </w:r>
      <w:r>
        <w:br/>
      </w:r>
      <w:r>
        <w:rPr>
          <w:rFonts w:ascii="Times New Roman"/>
          <w:b/>
          <w:i w:val="false"/>
          <w:color w:val="000000"/>
        </w:rPr>
        <w:t>
отражающие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(см. бумажный вариант)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