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6064" w14:textId="7d56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и на совмещенную разведку и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июня 2011 года № А-5/220. Зарегистрировано Департаментом юстиции Акмолинской области 14 июля 2011 года № 3395. Утратило силу - постановлением акимата Акмолинской области от 26 ноября 2012 года № А-12/555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А-12/555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и на совмещенную разведку и добычу общераспространенных полезных ископаемых».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С.Дьяченко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2011 года № А-5/220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
на разведку, добычу и на совмещенную разведку и добычу общераспространенных полезных ископаемых»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«Регистрация договора залога права недропользования на разведку, добычу и на совмещенную разведку и добычу общераспространенных полезных ископаемых»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областной исполнительный орган – государственное учреждение «Управление предпринимательства и промышленности Акмолинской области».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договора залога права недропользования на разведку, добычу и на совмещенную разведку и добычу общераспространенных полезных ископаемых - это регистрация сделки по передаче права недропользования в залог.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100 «Об утверждении стандартов государственных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свидетельства о регистрации договора залога права недропользования (далее-свидетельство) или мотивированный отказ в выдаче на бумажном носителе.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в том числе о ходе оказания государственной услуги можно получить по адресу: индекс: 020000, город Кокшетау, улица Ауельбекова 179 а (официальный сайт: www.akmo.kz), телефоны: 76-29-42, 76-29-38.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указанных в пункте 14 настоящего Регламента составляют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в очереди при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областным исполнительным органом является непредставление потребителем соответствующих документов, указанных в пункте 14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областной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областной исполнительный орган осуществляет рассмотрение представленных документов, подготавливает мотивированный отказ или оформляет свидетельство, вносит запись в журнал регистрации договоров на недропользование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областной исполнительный орган, составляет один сотрудник.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областного исполнительного органа по адресу, указанному в пункте 8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областным исполнительным органом сотрудник канцелярии осуществляет проверку на наличие документов, согласно требованиям пункта 14 настоящего Регламента, и вносит соответствующую запись в книгу учета входящих документов. При предоставлении документов в неполном объеме потребителю отказывается в приеме документов. По требованию потребителя ему выдается мотивированное письменное подтверждение отказа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указанных в пункте 14 настоящего Регламента, является регистрация (штамп и входящий номер, дата) в канцелярии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залога права недропользования, подписанный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технико-экономические обоснование – привлечения, использования и возврата займа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залога(использование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залога и срок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этапы погашения займа (по годам, с разбивкой основного долга и процентов вознаграждения);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или физического лица, в пользу которого передается право недропользования в залог (залогодержатель) его юридический адрес и место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лицу, представляющему интересы потребителя, за исключением первого руководителя потребителя,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структурного подразделения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областного исполнительного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Регистрация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 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7"/>
        <w:gridCol w:w="1828"/>
        <w:gridCol w:w="1850"/>
        <w:gridCol w:w="1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5"/>
        <w:gridCol w:w="1811"/>
        <w:gridCol w:w="1854"/>
        <w:gridCol w:w="1770"/>
      </w:tblGrid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184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нденцией</w:t>
            </w:r>
          </w:p>
        </w:tc>
      </w:tr>
      <w:tr>
        <w:trPr>
          <w:trHeight w:val="184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24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5534"/>
      </w:tblGrid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областного исполнительного органа</w:t>
            </w:r>
          </w:p>
        </w:tc>
      </w:tr>
      <w:tr>
        <w:trPr>
          <w:trHeight w:val="11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 договоров на недропользование</w:t>
            </w:r>
          </w:p>
        </w:tc>
      </w:tr>
      <w:tr>
        <w:trPr>
          <w:trHeight w:val="135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24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дня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138"/>
        <w:gridCol w:w="2869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свидетельства</w:t>
            </w:r>
          </w:p>
        </w:tc>
      </w:tr>
      <w:tr>
        <w:trPr>
          <w:trHeight w:val="11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в журнал регистрации договоров на недрополь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свидетельства потребителю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3277"/>
        <w:gridCol w:w="2841"/>
      </w:tblGrid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областного исполнительного органа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областного исполнительного органа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структурного подразделения областного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отказа потребителю</w:t>
            </w:r>
          </w:p>
        </w:tc>
      </w:tr>
    </w:tbl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Регистрация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Схему в приложение 2 смотрите в бумажном носителе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