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45d8" w14:textId="8fa4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и границ охранной зоны, вида режима и порядка природопользования на территории охранной зоны Государственного национального природного парка "Кокшетау" в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27 мая 2011 года № А-5/190. Зарегистрировано Департаментом юстиции Акмолинской области 8 июля 2011 года № 3393.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территориях", на основании приказа председателя Комитета лесного и охотничьего хозяйства Министерства сельского хозяйства Республики Казахстан от 25 декабря 2007 года № 358 "Об утверждении корректировки естественно-научного и технико-экономического обоснований и генерального плана развития инфраструктуры государственного национального природного парка "Кокшетау",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вокруг Государственного национального природного парка "Кокшетау" в Акмолинской области охранную зону в размере общей площадью 142 617 гектар, из них 138 370 гектар в Зерендинском районе, 4 247 гектар в Сандыктауском районе, в границах, согласно утвержденного землеустроительного проекта охранной зоны Государственного национального природного парка "Кокшетау".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на территории охранной зоны Государственного национального природного парка "Кокшетау" в Акмолинской области регулируемый режим хозяйственной деятельности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акимата Акмолинской области от 03.07.2012 </w:t>
      </w:r>
      <w:r>
        <w:rPr>
          <w:rFonts w:ascii="Times New Roman"/>
          <w:b w:val="false"/>
          <w:i w:val="false"/>
          <w:color w:val="ff0000"/>
          <w:sz w:val="28"/>
        </w:rPr>
        <w:t>№ А-8/337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природопользования на территории охранной зоны Государственного национального природного парка "Кокшетау" в Акмолинской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первого заместителя акима области Отарова К.М.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С.Дьяченко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2011 года № А-5/190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природопользования на территории</w:t>
      </w:r>
      <w:r>
        <w:br/>
      </w:r>
      <w:r>
        <w:rPr>
          <w:rFonts w:ascii="Times New Roman"/>
          <w:b/>
          <w:i w:val="false"/>
          <w:color w:val="000000"/>
        </w:rPr>
        <w:t>охранной зоны Государственного национального</w:t>
      </w:r>
      <w:r>
        <w:br/>
      </w:r>
      <w:r>
        <w:rPr>
          <w:rFonts w:ascii="Times New Roman"/>
          <w:b/>
          <w:i w:val="false"/>
          <w:color w:val="000000"/>
        </w:rPr>
        <w:t>природного парка "Кокшетау" в Акмолинской области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природопользования на территории охранной зоны Государственного национального природного парка "Кокшетау" в Акмолинской области (далее – Правила) разработаны в целях определения порядка природопользования на территории охранной зоны Государственного национального природного парка "Кокшетау" в Акмолинской области (далее – Национальный парк).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все земли, включенные в состав охранной зоны Национального парка, а именно: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транспорта, связи и энергетики;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оздоровительного и рекреационного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территории охранной зоны Национального парка не допускается: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размещение, проектирование, строительство и эксплуатация объектов, внедрение новых технологий, оказывающих вредное воздействие на экологические системы государственного национального природного парка;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выброс в атмосферу и сброс в открытые водные источники и на рельеф загрязняющих веществ и сточных вод;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добыча полезных ископаемых;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охота;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захоронение радиоактивных материалов и промышленных отходов;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деятельность, способная изменить гидрологический режим экологических систем государственного национального природного парка (строительство плотин, дамб, гидротехнических сооружений и других объектов, приводящих к прекращению или снижению естественного стока вод);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интродукция чужеродных видов диких животных и дикорастущих растений;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другая деятельность, способная оказать вредное воздействие на экологические системы государственного национального природного парка.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акимата Акмолинской области от 16.10.2017 </w:t>
      </w:r>
      <w:r>
        <w:rPr>
          <w:rFonts w:ascii="Times New Roman"/>
          <w:b w:val="false"/>
          <w:i w:val="false"/>
          <w:color w:val="ff0000"/>
          <w:sz w:val="28"/>
        </w:rPr>
        <w:t>№ А-10/469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территории охранной зоны Национального парка могут осуществляться различные формы хозяйственной деятельности, не оказывающие негативного воздействия на состояние экологических систем национального парка: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лесохозяйственная деятельность;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традиционное землепользование, включая пастьбу скота и сенокошение, а также иная деятельность в рамках обеспечения долговременной сохранности и неуязвимости биологического разнообразия;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туристская и рекреационная деятельность;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использование минеральных вод, бальнеологических и климатических ресурсов;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промысловое и любительское (спортивное) рыболовство;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наземных и авиационных работ по тушению лесных и степных пожаров;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рекультивация нарушенных земель;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восстановление лесных и иных растительных сообществ;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восстановление среды обитания и численности диких животных;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использование земельных участков для обустройства мест пребывания туристов, устройства питомников для искусственного размножения, выращивания, разведения эндемичных, редких и исчезающих видов растений и животных, а также строительства служебных зданий (кордонов) для проживания работников государственного национального природного парка, предоставления им служебных земельных наделов.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дополнено пунктом 4 в соответствии с постановлением акимата Акмолинской области от 16.10.2017 </w:t>
      </w:r>
      <w:r>
        <w:rPr>
          <w:rFonts w:ascii="Times New Roman"/>
          <w:b w:val="false"/>
          <w:i w:val="false"/>
          <w:color w:val="ff0000"/>
          <w:sz w:val="28"/>
        </w:rPr>
        <w:t>№ А-10/469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