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135" w14:textId="6ad2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в государственном лесном фонде и особо охраняемые природных территориях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2011 года № 4С-31-3. Зарегистрировано Департаментом юстиции Акмолинской области 26 апреля 2011 года № 3389. Утратило силу решением Акмолинского областного маслихата от 13 декабря 2013 года № 5С-20-7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5С-20-7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сбора физическими лицами на территории государственного лесного фонда Акмолинской области для собственных нужд лесных ресурсов,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заготовку живицы и древесных соков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ставки платы за побочные лесные пользования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в научно-исследовательских, культурно-оздоровительных, туристских, рекреационных и спортивных целях,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Нурмулдин Д.Н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 для собственных нужд лесных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973"/>
        <w:gridCol w:w="2154"/>
      </w:tblGrid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лесных пользований и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сбора на 1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второстепенных древесных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лекарственных растений и технического сырья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отдельных видов побочных лесных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 ягоды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</w:t>
      </w:r>
      <w:r>
        <w:br/>
      </w:r>
      <w:r>
        <w:rPr>
          <w:rFonts w:ascii="Times New Roman"/>
          <w:b/>
          <w:i w:val="false"/>
          <w:color w:val="000000"/>
        </w:rPr>
        <w:t>
соков в государственном лесном фонде и особо</w:t>
      </w:r>
      <w:r>
        <w:br/>
      </w:r>
      <w:r>
        <w:rPr>
          <w:rFonts w:ascii="Times New Roman"/>
          <w:b/>
          <w:i w:val="false"/>
          <w:color w:val="000000"/>
        </w:rPr>
        <w:t>
охраняемых природных территориях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987"/>
        <w:gridCol w:w="2138"/>
        <w:gridCol w:w="203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за единицу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 и древесных соков при долгосрочном лесопользовании участками государственного лесного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древесных соков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центнер добытой живицы и древесных соков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древесного сока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</w:t>
      </w:r>
      <w:r>
        <w:br/>
      </w:r>
      <w:r>
        <w:rPr>
          <w:rFonts w:ascii="Times New Roman"/>
          <w:b/>
          <w:i w:val="false"/>
          <w:color w:val="000000"/>
        </w:rPr>
        <w:t>
древесных ресурсов в государственном лесном</w:t>
      </w:r>
      <w:r>
        <w:br/>
      </w:r>
      <w:r>
        <w:rPr>
          <w:rFonts w:ascii="Times New Roman"/>
          <w:b/>
          <w:i w:val="false"/>
          <w:color w:val="000000"/>
        </w:rPr>
        <w:t>
фонде и особо охраняемых природных территориях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892"/>
        <w:gridCol w:w="2064"/>
        <w:gridCol w:w="1395"/>
        <w:gridCol w:w="1585"/>
        <w:gridCol w:w="1452"/>
      </w:tblGrid>
      <w:tr>
        <w:trPr>
          <w:trHeight w:val="16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 в МРП (месячный расчетный показатель) за единицу измерения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 тополь, ива древо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видная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лесном фонде и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территориях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394"/>
        <w:gridCol w:w="1358"/>
        <w:gridCol w:w="1552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19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(урожайность – 3,5-5,0 цн/га)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(урожайность -2,0-3,5 цн/га)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(урожайность – 0,8-2,0 цн/га)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скот: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скот: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Овца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9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цветки, листья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Стебли и побеги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отдельных видов лесных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 мараловодство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улей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культур, для нужд охотничьего хозяйства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Налоговым Кодексом Республики Казахстан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и особо охраняемых 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 для нужд охотничьего хозяйства, в научно-исследовательских, культурно-оздоровительных,</w:t>
      </w:r>
      <w:r>
        <w:br/>
      </w:r>
      <w:r>
        <w:rPr>
          <w:rFonts w:ascii="Times New Roman"/>
          <w:b/>
          <w:i w:val="false"/>
          <w:color w:val="000000"/>
        </w:rPr>
        <w:t>
туристских, рекреационных и спортивных целях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924"/>
        <w:gridCol w:w="1593"/>
        <w:gridCol w:w="1787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культурно-оздоровительных целей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года)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МРП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культурно-оздоровительных целей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