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a620" w14:textId="8d9a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марта 2011 года № А-2/79. Зарегистрировано Департаментом юстиции Акмолинской области 25 марта 2011 года № 3385.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районов, городов Кокшетау и Степногорска образовать призывные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руководства и контроля за деятельностью призывных комиссий районов, городов Кокшетау и Степногорск образовать и утвердить областную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«Управление здравоохранения Акмолинской области» к началу проведения призыва сформировать городские, районные и областную медицинские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«Департамент по делам обороны Акмолинской области» (по согласованию) организовать контроль за работой областного сборного пункта по формированию и отправке команд призывников в Вооруженные Силы, другие войска и воинские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государственного учреждения «Управление по мобилизационной подготовке, гражданской обороне, организации предупреждения и ликвидации аварий и стихийных бедствий Акмолинской области» произвести материально-техническое обеспечение мероприятий по призыву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«Департамент по делам обороны Акмолинской области» (по согласованию) об итогах проведения очередного призыва граждан на срочную воинскую службу в апреле–июне 2011 года и октябре–декабре 2011 года представить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организации и обеспечении очередного призыва граждан на срочную воинскую службу в апреле-июне и октябре-декабре 2010 года» от 16 апреля 2010 года № А-4/117 (зарегистрировано в Реестре государственной регистрации нормативных правовых актов № 3356, опубликовано 13 мая 2010 года в газетах «Арка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возлагается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Акмолинской области                  К.Отаров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А.Старцев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9"/>
        <w:gridCol w:w="8294"/>
      </w:tblGrid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Старцев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Пономарев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Григорьевич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Акмолинской области»,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 Сагатбек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Толеубаевич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Куттыбай Ергали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Омурзакович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мобилизационного отдела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секретов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Акмолинской области»;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Сундетов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Кадирбаевич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Департамента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 и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Мартазанов Макшарип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Баматгиреевич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больница» 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Субач Лейла Леонидовна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«Акмолинская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больница» 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комиссии.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73"/>
        <w:gridCol w:w="1293"/>
        <w:gridCol w:w="1073"/>
        <w:gridCol w:w="1153"/>
        <w:gridCol w:w="1493"/>
        <w:gridCol w:w="1373"/>
        <w:gridCol w:w="1513"/>
      </w:tblGrid>
      <w:tr>
        <w:trPr>
          <w:trHeight w:val="49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– с 9.00 до 18.00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