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29a" w14:textId="30e2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2011 года № 536/76-IV. Зарегистрировано Департаментом юстиции города Астаны 26 декабря 2011 года № 703.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«324 878 576,0» заменить цифрами «325 730 576,0»;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«78 384 598,0» заменить цифрами «79 059 598,0»;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«905 372,0» заменить цифрами «902 372,0»;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«10 948 305,0» заменить цифрами «11 128 305,0»;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«272 760 244,5» заменить цифрами «273 410 244,5»;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«61 147 416,0» заменить цифрами «61 349 416,0»;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«792 174,0» заменить цифрами «773 681,0».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Г. Данбаева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Ж. 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(УЭ и БП)                   Ж. Нурпиисов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536/76-IV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Астаны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56"/>
        <w:gridCol w:w="9461"/>
        <w:gridCol w:w="27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325 730 576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79 059 598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36 569 270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27 958 422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11 590 613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7 955 270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1 057 943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2 885 156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1 563 719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902 372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327 712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11 128 305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3 228 305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3 163 305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50"/>
        <w:gridCol w:w="813"/>
        <w:gridCol w:w="8598"/>
        <w:gridCol w:w="28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273 410 244,5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2 448 317,0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1 196 657,0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531 230,0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65 021,0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546 184,0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536 735,0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310 089,0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259 421,0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319 232,0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34 712,0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100 373,0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9 708 671,0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1 180 117,0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2 846 020,0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29 035 636,4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4 525 629,1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4 508 557,1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452 575,0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148 968,0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235 126,0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68 481,0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952 161,0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15 769 685,0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151 453,0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10 532 305,0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143 158,0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140 137,0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275 543,0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627 483,0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176 185,0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37 034,0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32 596,0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2 188 802,0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40 667,0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"Программы занятости 2020"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7 328 686,3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38 301 778,0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16 313 656,0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560 264,0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125 711,0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175 670,0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2 811 162,0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5 871 418,0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1 430 677,0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122 242,0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156 553,0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94 292,0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299 649,0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1 914 163,0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21 977 754,0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5 199 767,0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107 348,0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4 263 291,0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409 195,0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107 599,0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247 332,0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32 667,0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85 612,0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279 547,0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 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36 841,0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376 284,0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797 637,0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510 989,0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185 041,0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31 491,0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76 938 952,4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17 232 243,0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1 060 547,0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7 135 637,0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8 967 075,0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36 398 054,5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312 910,0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25 160 200,5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2 994 322,0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20 485 724,9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3 967 247,0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10 343 447,9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2 822 930,0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65 995,0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27 843,0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2 456 812,0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270 629,0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15 644 553,6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92 955,0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3 297 804,0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72 864,0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3 122 331,0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7 066 113,0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5 180 355,0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487 953,0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1 174 981,0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138 729,0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1 053 857,0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238 930,0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3 959 334,6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103 589,0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3 855 745,6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48 718 368,9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869 118,0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81 400,0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70 840,0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731 801,0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55 917,0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4 919 894,0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925 542,0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575 309,0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76 566,0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417 786,0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415 786,0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36 124 665,1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34 317 883,7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1 253 912,4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253 740,0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2 381 026,4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773 681,0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415 952,0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205 488,0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4 790,0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43 557,0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672 499,4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295 856,0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105 156,0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 города Астаны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2 800 174,7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2 075 291,7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16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61 349 416,0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Новая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 Астаны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10 587 455,0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2 187 455,0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 Астаны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-8 392 116,5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8 392 116,5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-8 302 252,0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-635 323,0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 Ж. Нуркенов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536/76-IV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77"/>
        <w:gridCol w:w="862"/>
        <w:gridCol w:w="8586"/>
        <w:gridCol w:w="303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2 114 783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2 107 004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5 190 424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2 383 466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2 476 324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секретаря маслихата города Астаны     Ж. 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