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75c0" w14:textId="cdb7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ноября 2011 года № 508/73-IV. Зарегистрировано Департаментом юстиции города Астаны 1 декабря 2011 года № 700.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«320 700 776,0» заменить цифрами «324 878 576,0»;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«74 528 982,0» заменить цифрами «78 384 598,0»;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«760 988,0» заменить цифрами «905 372,0»;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«10 770 505,0» заменить цифрами «10 948 305,0»;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«269 257 817,5» заменить цифрами «272 760 244,5»;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«61 107 366,0» заменить цифрами «61 147 416,0»;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«(-9 027 439,5)» заменить цифрами «(-8 392 116,5)»;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«9 027 439,5» заменить цифрами «8 392 116,5»;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«1 179 174,0» заменить цифрами «792 174,0»;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Ж.Г. Нурпиисов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508/73-IV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00"/>
        <w:gridCol w:w="702"/>
        <w:gridCol w:w="8908"/>
        <w:gridCol w:w="3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324 878 576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78 384 598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36 309 270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36 309 270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27 908 422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27 908 422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11 252 613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7 593 270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971 943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2 687 400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2 858 156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1 575 719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220 036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905 372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330 712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330 712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10 948 305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3 048 305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2 983 305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728"/>
        <w:gridCol w:w="8924"/>
        <w:gridCol w:w="29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272 760 244,5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2 448 317,0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1 196 657,0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531 230,0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65 021,0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546 184,0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536 735,0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310 089,0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237 772,0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259 421,0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254 727,0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34 712,0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9 708 671,0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 город без наркотиков"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2 846 020,0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29 208 112,0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4 557 955,0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4 540 883,0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452 575,0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148 968,0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235 126,0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68 481,0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15 769 685,0</w:t>
            </w:r>
          </w:p>
        </w:tc>
      </w:tr>
      <w:tr>
        <w:trPr>
          <w:trHeight w:val="10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151 453,0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10 532 305,0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140 137,0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275 543,0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627 483,0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176 185,0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32 596,0</w:t>
            </w:r>
          </w:p>
        </w:tc>
      </w:tr>
      <w:tr>
        <w:trPr>
          <w:trHeight w:val="10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2 188 802,0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"Программы занятости 2020"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7 468 836,0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7 468 836,0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38 301 878,0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16 313 756,0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125 711,0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175 670,0</w:t>
            </w:r>
          </w:p>
        </w:tc>
      </w:tr>
      <w:tr>
        <w:trPr>
          <w:trHeight w:val="10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2 811 162,0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5 871 418,0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1 430 677,0</w:t>
            </w:r>
          </w:p>
        </w:tc>
      </w:tr>
      <w:tr>
        <w:trPr>
          <w:trHeight w:val="10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«Саламатты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122 242,0</w:t>
            </w:r>
          </w:p>
        </w:tc>
      </w:tr>
      <w:tr>
        <w:trPr>
          <w:trHeight w:val="10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94 292,0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299 649,0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1 914 263,0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5 199 767,0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4 263 291,0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409 195,0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107 599,0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32 667,0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85 612,0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279 547,0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 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36 841,0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376 284,0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797 637,0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510 989,0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185 041,0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101 607,0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76 469 470,3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17 232 243,0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1 060 547,0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7 135 637,0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8 967 075,0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36 221 446,4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24 983 340,3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2 994 574,1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20 188 115,9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3 396 806,0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10 616 279,9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2 827 665,0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32 578,0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2 456 812,0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15 449 733,6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92 955,0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3 297 804,0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3 122 331,0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6 848 303,0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4 962 545,0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487 953,0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1 174 981,0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1 064 857,0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3 971 324,6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3 855 745,6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869 118,0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731 801,0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55 917,0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4 919 894,0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925 542,0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575 309,0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Астаны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76 566,0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417 786,0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415 786,0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297 629,0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34 360 883,7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253 740,0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2 417 030,0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792 174,0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792 174,0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213 789,0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до 2020 года»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295 856,0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105 156,0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 города Астаны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2 605 897,6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2 605 897,6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1 881 014,6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16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чрезывачайных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61 147 416,0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61 147 416,0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Новая транспортная система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10 385 455,0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1 985 455,0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1 985 455,0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дольщиков города Астаны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-8 392 116,5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8 392 116,5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-635 323,0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    Е. Оспанов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508/73-IV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408/54-IV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12"/>
        <w:gridCol w:w="833"/>
        <w:gridCol w:w="8693"/>
        <w:gridCol w:w="29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176 670,0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174 518,0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1 898 476,0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1 898 476,0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1 890 643,0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6 569 321,0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6 569 321,0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452 623,0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2 449 553,0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3 642 145,0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8 716 147,0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Е. Оспанов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508/73-IV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408/54-IV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56"/>
        <w:gridCol w:w="857"/>
        <w:gridCol w:w="8657"/>
        <w:gridCol w:w="29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519 697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519 697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518 237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5 472 498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5 472 498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321 274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2 302 618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Е. Оспанов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508/73-IV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408/54-IV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12"/>
        <w:gridCol w:w="686"/>
        <w:gridCol w:w="8819"/>
        <w:gridCol w:w="30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185 353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2 107 004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2 353 466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2 476 324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