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8740" w14:textId="0e18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октября 2011 года № 78 и решение маслихата города Астаны от 19 октября 2011 года № 503/71-IV. Зарегистрировано Департаментом юстиции города Астаны 14 ноября 2011 года № 696.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учитывая мнение населения города Астаны, на основании решения городской ономастической комиссии от 20 сентября 2011 года № 18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Астаны от 04.12.2014 </w:t>
      </w:r>
      <w:r>
        <w:rPr>
          <w:rFonts w:ascii="Times New Roman"/>
          <w:b w:val="false"/>
          <w:i w:val="false"/>
          <w:color w:val="000000"/>
          <w:sz w:val="28"/>
        </w:rPr>
        <w:t>№ 110-2043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с проектным наименованием № 23-13 района «Алматы» имя Қасыма Аманжолова.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района «Алматы» города Астаны, Государственному учреждению «Управление архитектуры и градостроительства города Астаны» принять необходимые меры по реализации настоящего постановления и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и решение маслихата города Астаны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Астаны           Председатель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Тасмагамбетов                       А.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Е.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