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9c4a" w14:textId="85b9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30 июня 2009 года № 22-610п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июня 2011 года № 22-542п. Зарегистрировано Департаментом юстиции города Астаны 28 июня 2011 года № 680. Утратило силу постановлением акимата города Астаны от 30 июля 2013 года № 107-1266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30.07.2013 </w:t>
      </w:r>
      <w:r>
        <w:rPr>
          <w:rFonts w:ascii="Times New Roman"/>
          <w:b w:val="false"/>
          <w:i w:val="false"/>
          <w:color w:val="ff0000"/>
          <w:sz w:val="28"/>
        </w:rPr>
        <w:t>№ 107-1266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июня 2009 года № 22-610п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2009-2010 учебный год" (зарегистрировано в Реестре государственной регистрации нормативных правовых актов от 16 июля 2009 года за № 587, в газетах "Астана Ақшамы" № 103 (2424) от 17 сентября 2009 года, "Вечерняя Астана" № 111 (2412) от 17 сентября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2009-2013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2009-2010 учебный год" заменить цифрами и словами "на 2009-2013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2009-2010 учебный год" заменить цифрами и словами "на 2009-2013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профессиональным, послесредним образованием на 2009-2013 учебные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образования города Астаны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