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7125" w14:textId="a7d7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декабря 2011 года № 668. Зарегистрирован в Министерстве юстиции Республики Казахстан 30 января 2012 года № 7401.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2010 году № 2)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четвертый</w:t>
      </w:r>
      <w:r>
        <w:rPr>
          <w:rFonts w:ascii="Times New Roman"/>
          <w:b w:val="false"/>
          <w:i w:val="false"/>
          <w:color w:val="000000"/>
          <w:sz w:val="28"/>
        </w:rPr>
        <w:t xml:space="preserve"> пункта 7-2 изложить в следующей редакции:</w:t>
      </w:r>
    </w:p>
    <w:p>
      <w:pPr>
        <w:spacing w:after="0"/>
        <w:ind w:left="0"/>
        <w:jc w:val="both"/>
      </w:pPr>
      <w:r>
        <w:rPr>
          <w:rFonts w:ascii="Times New Roman"/>
          <w:b w:val="false"/>
          <w:i w:val="false"/>
          <w:color w:val="000000"/>
          <w:sz w:val="28"/>
        </w:rPr>
        <w:t>
      "сумма строки "Итого" по столбцу "Исходящий остаток" отчета по форме 5-34 по соответствующему бюджету равняется сумме разницы строки "Итого" по столбцу соответствующего бюджета (поступления соответствующего бюджета с начала года) отчета по форме 2-19 и строки "Всего по отчету" по столбцу "Расходы с начала года" отчета по форме 5-52 "Сводный отчет по расходам";";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Учет операций по исполнению бюджетов ведется в следующих учетных регистрах:</w:t>
      </w:r>
    </w:p>
    <w:p>
      <w:pPr>
        <w:spacing w:after="0"/>
        <w:ind w:left="0"/>
        <w:jc w:val="both"/>
      </w:pPr>
      <w:r>
        <w:rPr>
          <w:rFonts w:ascii="Times New Roman"/>
          <w:b w:val="false"/>
          <w:i w:val="false"/>
          <w:color w:val="000000"/>
          <w:sz w:val="28"/>
        </w:rPr>
        <w:t xml:space="preserve">
      книга "Журнал - 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расшифровка по контрольным счетам наличности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КСН платных услуг, спонсорской, благотворительной помощи, временного размещения денег, счетов целевого финансирования, Национального фонда Республики Казахстан (далее - Национальный фонд), таможенного союза и счета сумм до выяснения); </w:t>
      </w:r>
    </w:p>
    <w:p>
      <w:pPr>
        <w:spacing w:after="0"/>
        <w:ind w:left="0"/>
        <w:jc w:val="both"/>
      </w:pPr>
      <w:r>
        <w:rPr>
          <w:rFonts w:ascii="Times New Roman"/>
          <w:b w:val="false"/>
          <w:i w:val="false"/>
          <w:color w:val="000000"/>
          <w:sz w:val="28"/>
        </w:rPr>
        <w:t xml:space="preserve">
      расшифровка размещенных с ЕКС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баланс Комитета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отчет о движении денег на Едином казначейском счете по форме № 2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книга учета бюджетных кредитов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отчет по кредитам, предоставленным Правительству Республики Казахстан по межправительственным соглашениям по форме № 4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отчет по внешним займам по форме №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закрытии операционного дня по счетам в иностранной валюте по форме № 6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движении денег местного бюджета по форме № 2-М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расшифровка по счетам в иностранной валюте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закрытии операционного дня в ИИСК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информация по расходованию внешних займов в рамках инвестиционных проектов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информация по кредитам, предоставленным из республиканского бюджета по форме согласно приложению 25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восьмую</w:t>
      </w:r>
      <w:r>
        <w:rPr>
          <w:rFonts w:ascii="Times New Roman"/>
          <w:b w:val="false"/>
          <w:i w:val="false"/>
          <w:color w:val="000000"/>
          <w:sz w:val="28"/>
        </w:rPr>
        <w:t xml:space="preserve"> пункта 10 изложить в следующей редакции:</w:t>
      </w:r>
    </w:p>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спонсорской, благотворительной помощи, временного размещения денег, Национального фонда, целевого финансирования, на счете таможенного союза, на счетах по видам иностранной валюты,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таможенного союза, а также учитываются привлеченные деньги местных бюджетов для размещения во вклады (депозиты) Национального Банка.</w:t>
      </w:r>
    </w:p>
    <w:p>
      <w:pPr>
        <w:spacing w:after="0"/>
        <w:ind w:left="0"/>
        <w:jc w:val="both"/>
      </w:pPr>
      <w:r>
        <w:rPr>
          <w:rFonts w:ascii="Times New Roman"/>
          <w:b w:val="false"/>
          <w:i w:val="false"/>
          <w:color w:val="000000"/>
          <w:sz w:val="28"/>
        </w:rPr>
        <w:t>
      Счет 3 подразделяется на субсчета:</w:t>
      </w:r>
    </w:p>
    <w:p>
      <w:pPr>
        <w:spacing w:after="0"/>
        <w:ind w:left="0"/>
        <w:jc w:val="both"/>
      </w:pPr>
      <w:r>
        <w:rPr>
          <w:rFonts w:ascii="Times New Roman"/>
          <w:b w:val="false"/>
          <w:i w:val="false"/>
          <w:color w:val="000000"/>
          <w:sz w:val="28"/>
        </w:rPr>
        <w:t>
      300 "КСН РБ";</w:t>
      </w:r>
    </w:p>
    <w:p>
      <w:pPr>
        <w:spacing w:after="0"/>
        <w:ind w:left="0"/>
        <w:jc w:val="both"/>
      </w:pPr>
      <w:r>
        <w:rPr>
          <w:rFonts w:ascii="Times New Roman"/>
          <w:b w:val="false"/>
          <w:i w:val="false"/>
          <w:color w:val="000000"/>
          <w:sz w:val="28"/>
        </w:rPr>
        <w:t>
      301 "КСН МБ";</w:t>
      </w:r>
    </w:p>
    <w:p>
      <w:pPr>
        <w:spacing w:after="0"/>
        <w:ind w:left="0"/>
        <w:jc w:val="both"/>
      </w:pPr>
      <w:r>
        <w:rPr>
          <w:rFonts w:ascii="Times New Roman"/>
          <w:b w:val="false"/>
          <w:i w:val="false"/>
          <w:color w:val="000000"/>
          <w:sz w:val="28"/>
        </w:rPr>
        <w:t>
      302 "Счет по внешним займам";</w:t>
      </w:r>
    </w:p>
    <w:p>
      <w:pPr>
        <w:spacing w:after="0"/>
        <w:ind w:left="0"/>
        <w:jc w:val="both"/>
      </w:pPr>
      <w:r>
        <w:rPr>
          <w:rFonts w:ascii="Times New Roman"/>
          <w:b w:val="false"/>
          <w:i w:val="false"/>
          <w:color w:val="000000"/>
          <w:sz w:val="28"/>
        </w:rPr>
        <w:t>
      303 "Счет таможенного союза";</w:t>
      </w:r>
    </w:p>
    <w:p>
      <w:pPr>
        <w:spacing w:after="0"/>
        <w:ind w:left="0"/>
        <w:jc w:val="both"/>
      </w:pPr>
      <w:r>
        <w:rPr>
          <w:rFonts w:ascii="Times New Roman"/>
          <w:b w:val="false"/>
          <w:i w:val="false"/>
          <w:color w:val="000000"/>
          <w:sz w:val="28"/>
        </w:rPr>
        <w:t>
      310 "КСН платных услуг РБ";</w:t>
      </w:r>
    </w:p>
    <w:p>
      <w:pPr>
        <w:spacing w:after="0"/>
        <w:ind w:left="0"/>
        <w:jc w:val="both"/>
      </w:pPr>
      <w:r>
        <w:rPr>
          <w:rFonts w:ascii="Times New Roman"/>
          <w:b w:val="false"/>
          <w:i w:val="false"/>
          <w:color w:val="000000"/>
          <w:sz w:val="28"/>
        </w:rPr>
        <w:t>
      311 "КСН платных услуг МБ";</w:t>
      </w:r>
    </w:p>
    <w:p>
      <w:pPr>
        <w:spacing w:after="0"/>
        <w:ind w:left="0"/>
        <w:jc w:val="both"/>
      </w:pPr>
      <w:r>
        <w:rPr>
          <w:rFonts w:ascii="Times New Roman"/>
          <w:b w:val="false"/>
          <w:i w:val="false"/>
          <w:color w:val="000000"/>
          <w:sz w:val="28"/>
        </w:rPr>
        <w:t>
      320 "КСН спонсорской, благотворительной помощи РБ";</w:t>
      </w:r>
    </w:p>
    <w:p>
      <w:pPr>
        <w:spacing w:after="0"/>
        <w:ind w:left="0"/>
        <w:jc w:val="both"/>
      </w:pPr>
      <w:r>
        <w:rPr>
          <w:rFonts w:ascii="Times New Roman"/>
          <w:b w:val="false"/>
          <w:i w:val="false"/>
          <w:color w:val="000000"/>
          <w:sz w:val="28"/>
        </w:rPr>
        <w:t>
      321 "КСН спонсорской, благотворительной помощи МБ";</w:t>
      </w:r>
    </w:p>
    <w:p>
      <w:pPr>
        <w:spacing w:after="0"/>
        <w:ind w:left="0"/>
        <w:jc w:val="both"/>
      </w:pPr>
      <w:r>
        <w:rPr>
          <w:rFonts w:ascii="Times New Roman"/>
          <w:b w:val="false"/>
          <w:i w:val="false"/>
          <w:color w:val="000000"/>
          <w:sz w:val="28"/>
        </w:rPr>
        <w:t>
      330 "КСН временного размещения денег РБ";</w:t>
      </w:r>
    </w:p>
    <w:p>
      <w:pPr>
        <w:spacing w:after="0"/>
        <w:ind w:left="0"/>
        <w:jc w:val="both"/>
      </w:pPr>
      <w:r>
        <w:rPr>
          <w:rFonts w:ascii="Times New Roman"/>
          <w:b w:val="false"/>
          <w:i w:val="false"/>
          <w:color w:val="000000"/>
          <w:sz w:val="28"/>
        </w:rPr>
        <w:t>
      331 "КСН временного размещения денег МБ";</w:t>
      </w:r>
    </w:p>
    <w:p>
      <w:pPr>
        <w:spacing w:after="0"/>
        <w:ind w:left="0"/>
        <w:jc w:val="both"/>
      </w:pPr>
      <w:r>
        <w:rPr>
          <w:rFonts w:ascii="Times New Roman"/>
          <w:b w:val="false"/>
          <w:i w:val="false"/>
          <w:color w:val="000000"/>
          <w:sz w:val="28"/>
        </w:rPr>
        <w:t>
      340 "КСН Национального фонда";</w:t>
      </w:r>
    </w:p>
    <w:p>
      <w:pPr>
        <w:spacing w:after="0"/>
        <w:ind w:left="0"/>
        <w:jc w:val="both"/>
      </w:pPr>
      <w:r>
        <w:rPr>
          <w:rFonts w:ascii="Times New Roman"/>
          <w:b w:val="false"/>
          <w:i w:val="false"/>
          <w:color w:val="000000"/>
          <w:sz w:val="28"/>
        </w:rPr>
        <w:t>
      350 "КСН целевого финансирования";</w:t>
      </w:r>
    </w:p>
    <w:p>
      <w:pPr>
        <w:spacing w:after="0"/>
        <w:ind w:left="0"/>
        <w:jc w:val="both"/>
      </w:pPr>
      <w:r>
        <w:rPr>
          <w:rFonts w:ascii="Times New Roman"/>
          <w:b w:val="false"/>
          <w:i w:val="false"/>
          <w:color w:val="000000"/>
          <w:sz w:val="28"/>
        </w:rPr>
        <w:t>
      360 "Счет сумм до выяснения";</w:t>
      </w:r>
    </w:p>
    <w:p>
      <w:pPr>
        <w:spacing w:after="0"/>
        <w:ind w:left="0"/>
        <w:jc w:val="both"/>
      </w:pPr>
      <w:r>
        <w:rPr>
          <w:rFonts w:ascii="Times New Roman"/>
          <w:b w:val="false"/>
          <w:i w:val="false"/>
          <w:color w:val="000000"/>
          <w:sz w:val="28"/>
        </w:rPr>
        <w:t>
      380 "Счет для привлечения средств с КСН МБ";</w:t>
      </w:r>
    </w:p>
    <w:p>
      <w:pPr>
        <w:spacing w:after="0"/>
        <w:ind w:left="0"/>
        <w:jc w:val="both"/>
      </w:pPr>
      <w:r>
        <w:rPr>
          <w:rFonts w:ascii="Times New Roman"/>
          <w:b w:val="false"/>
          <w:i w:val="false"/>
          <w:color w:val="000000"/>
          <w:sz w:val="28"/>
        </w:rPr>
        <w:t>
      390 "Сборный счет поступлений".";</w:t>
      </w:r>
    </w:p>
    <w:bookmarkStart w:name="z8" w:id="3"/>
    <w:p>
      <w:pPr>
        <w:spacing w:after="0"/>
        <w:ind w:left="0"/>
        <w:jc w:val="both"/>
      </w:pPr>
      <w:r>
        <w:rPr>
          <w:rFonts w:ascii="Times New Roman"/>
          <w:b w:val="false"/>
          <w:i w:val="false"/>
          <w:color w:val="000000"/>
          <w:sz w:val="28"/>
        </w:rPr>
        <w:t>
      дополнить пунктом 27-2 следующего содержания:</w:t>
      </w:r>
    </w:p>
    <w:bookmarkEnd w:id="3"/>
    <w:p>
      <w:pPr>
        <w:spacing w:after="0"/>
        <w:ind w:left="0"/>
        <w:jc w:val="both"/>
      </w:pPr>
      <w:r>
        <w:rPr>
          <w:rFonts w:ascii="Times New Roman"/>
          <w:b w:val="false"/>
          <w:i w:val="false"/>
          <w:color w:val="000000"/>
          <w:sz w:val="28"/>
        </w:rPr>
        <w:t>
      "27-2. На субсчете 303 "Счет таможенного союза" учитывается движение денег на счете таможенного союза.</w:t>
      </w:r>
    </w:p>
    <w:p>
      <w:pPr>
        <w:spacing w:after="0"/>
        <w:ind w:left="0"/>
        <w:jc w:val="both"/>
      </w:pPr>
      <w:r>
        <w:rPr>
          <w:rFonts w:ascii="Times New Roman"/>
          <w:b w:val="false"/>
          <w:i w:val="false"/>
          <w:color w:val="000000"/>
          <w:sz w:val="28"/>
        </w:rPr>
        <w:t xml:space="preserve">
      Поступления на счет таможенного союза отражаются по дебету субсчета 303 и кредиту субсчета 390. </w:t>
      </w:r>
    </w:p>
    <w:p>
      <w:pPr>
        <w:spacing w:after="0"/>
        <w:ind w:left="0"/>
        <w:jc w:val="both"/>
      </w:pPr>
      <w:r>
        <w:rPr>
          <w:rFonts w:ascii="Times New Roman"/>
          <w:b w:val="false"/>
          <w:i w:val="false"/>
          <w:color w:val="000000"/>
          <w:sz w:val="28"/>
        </w:rPr>
        <w:t>
      Перечисление со счета таможенного союза сумм поступлений отражаются по дебету 500 и кредиту субсчета 303.";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третью</w:t>
      </w:r>
      <w:r>
        <w:rPr>
          <w:rFonts w:ascii="Times New Roman"/>
          <w:b w:val="false"/>
          <w:i w:val="false"/>
          <w:color w:val="000000"/>
          <w:sz w:val="28"/>
        </w:rPr>
        <w:t xml:space="preserve"> пункта 39 изложить в следующей редакции:</w:t>
      </w:r>
    </w:p>
    <w:p>
      <w:pPr>
        <w:spacing w:after="0"/>
        <w:ind w:left="0"/>
        <w:jc w:val="both"/>
      </w:pPr>
      <w:r>
        <w:rPr>
          <w:rFonts w:ascii="Times New Roman"/>
          <w:b w:val="false"/>
          <w:i w:val="false"/>
          <w:color w:val="000000"/>
          <w:sz w:val="28"/>
        </w:rPr>
        <w:t xml:space="preserve">
      "Распределение поступивших сумм отражается по дебету субсчетов 300, 301, 303, 340, 360 и кредиту субсчета 390.";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спонсорской, благотворительной помощи, временного размещения денег, Национального фонда, целевого финансирования, со счета таможенного союза.</w:t>
      </w:r>
    </w:p>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310, 311, 320, 321, 330, 331, 340, 350.</w:t>
      </w:r>
    </w:p>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bookmarkStart w:name="z10" w:id="4"/>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первую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пункта 52-1 изложить в следующей редакции:</w:t>
      </w:r>
    </w:p>
    <w:bookmarkEnd w:id="4"/>
    <w:p>
      <w:pPr>
        <w:spacing w:after="0"/>
        <w:ind w:left="0"/>
        <w:jc w:val="both"/>
      </w:pPr>
      <w:r>
        <w:rPr>
          <w:rFonts w:ascii="Times New Roman"/>
          <w:b w:val="false"/>
          <w:i w:val="false"/>
          <w:color w:val="000000"/>
          <w:sz w:val="28"/>
        </w:rPr>
        <w:t>
      "На счете 6 "Поступления" учитываются операции по поступлению на КСН республиканского и местных бюджетов, на счетах по внешним займам,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w:t>
      </w:r>
    </w:p>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w:t>
      </w:r>
    </w:p>
    <w:bookmarkStart w:name="z11" w:id="5"/>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"61. На забалансовом счете 016 "Кредиты, предоставленные Правительству Республики Казахстан по межправительственным соглашениям" центральным уполномоченным органом по исполнению бюджета ведется учет кредитов, предоставленных Правительству Республики Казахстан по межправительственным соглашениям. Уменьшение кредита производится на основании письма уведомления о погашении задолженности.</w:t>
      </w:r>
    </w:p>
    <w:p>
      <w:pPr>
        <w:spacing w:after="0"/>
        <w:ind w:left="0"/>
        <w:jc w:val="both"/>
      </w:pPr>
      <w:r>
        <w:rPr>
          <w:rFonts w:ascii="Times New Roman"/>
          <w:b w:val="false"/>
          <w:i w:val="false"/>
          <w:color w:val="000000"/>
          <w:sz w:val="28"/>
        </w:rPr>
        <w:t xml:space="preserve">
      63. На забалансовом счете 018 "Резерв Правительства Республики Казахстан и местных исполнительных органов" уполномоченными органами по исполнению бюджета ведется учет данных по расходованию резерва Правительства Республики Казахстан и местных исполнительных органов. Неиспользованные до конца 31 декабря текущего финансового года включительно остатки плановых назначений аннулируются."; </w:t>
      </w:r>
    </w:p>
    <w:bookmarkStart w:name="z12" w:id="6"/>
    <w:p>
      <w:pPr>
        <w:spacing w:after="0"/>
        <w:ind w:left="0"/>
        <w:jc w:val="both"/>
      </w:pPr>
      <w:r>
        <w:rPr>
          <w:rFonts w:ascii="Times New Roman"/>
          <w:b w:val="false"/>
          <w:i w:val="false"/>
          <w:color w:val="000000"/>
          <w:sz w:val="28"/>
        </w:rPr>
        <w:t xml:space="preserve">
      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дополнить приложением 25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2. Комитету казначейства Министерства финансов Республики Казахстан (Досмукаметов К.М.) обеспечить государственную регистрацию настоящего приказа в Министерстве юстиции Республики Казахстан.</w:t>
      </w:r>
    </w:p>
    <w:bookmarkEnd w:id="8"/>
    <w:bookmarkStart w:name="z15" w:id="9"/>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1</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уполномоченного </w:t>
      </w:r>
      <w:r>
        <w:rPr>
          <w:rFonts w:ascii="Times New Roman"/>
          <w:b w:val="false"/>
          <w:i/>
          <w:color w:val="000000"/>
          <w:sz w:val="28"/>
        </w:rPr>
        <w:t>органа)</w:t>
      </w:r>
      <w:r>
        <w:rPr>
          <w:rFonts w:ascii="Times New Roman"/>
          <w:b w:val="false"/>
          <w:i w:val="false"/>
          <w:color w:val="000000"/>
          <w:sz w:val="28"/>
        </w:rPr>
        <w:t xml:space="preserve">                       форма</w:t>
      </w:r>
    </w:p>
    <w:bookmarkStart w:name="z18" w:id="10"/>
    <w:p>
      <w:pPr>
        <w:spacing w:after="0"/>
        <w:ind w:left="0"/>
        <w:jc w:val="both"/>
      </w:pPr>
      <w:r>
        <w:rPr>
          <w:rFonts w:ascii="Times New Roman"/>
          <w:b w:val="false"/>
          <w:i w:val="false"/>
          <w:color w:val="000000"/>
          <w:sz w:val="28"/>
        </w:rPr>
        <w:t>
      Книга Журнал-главная</w:t>
      </w:r>
    </w:p>
    <w:bookmarkEnd w:id="10"/>
    <w:p>
      <w:pPr>
        <w:spacing w:after="0"/>
        <w:ind w:left="0"/>
        <w:jc w:val="both"/>
      </w:pPr>
      <w:r>
        <w:rPr>
          <w:rFonts w:ascii="Times New Roman"/>
          <w:b w:val="false"/>
          <w:i w:val="false"/>
          <w:color w:val="000000"/>
          <w:sz w:val="28"/>
        </w:rPr>
        <w:t>
      за ______ 20___ г.</w:t>
      </w:r>
    </w:p>
    <w:p>
      <w:pPr>
        <w:spacing w:after="0"/>
        <w:ind w:left="0"/>
        <w:jc w:val="both"/>
      </w:pPr>
      <w:r>
        <w:rPr>
          <w:rFonts w:ascii="Times New Roman"/>
          <w:b w:val="false"/>
          <w:i w:val="false"/>
          <w:color w:val="000000"/>
          <w:sz w:val="28"/>
        </w:rPr>
        <w:t>
      Дата.______ г.</w:t>
      </w:r>
    </w:p>
    <w:p>
      <w:pPr>
        <w:spacing w:after="0"/>
        <w:ind w:left="0"/>
        <w:jc w:val="both"/>
      </w:pPr>
      <w:r>
        <w:rPr>
          <w:rFonts w:ascii="Times New Roman"/>
          <w:b w:val="false"/>
          <w:i w:val="false"/>
          <w:color w:val="000000"/>
          <w:sz w:val="28"/>
        </w:rPr>
        <w:t>
      Единица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w:t>
            </w:r>
          </w:p>
          <w:p>
            <w:pPr>
              <w:spacing w:after="20"/>
              <w:ind w:left="20"/>
              <w:jc w:val="both"/>
            </w:pPr>
            <w:r>
              <w:rPr>
                <w:rFonts w:ascii="Times New Roman"/>
                <w:b w:val="false"/>
                <w:i w:val="false"/>
                <w:color w:val="000000"/>
                <w:sz w:val="20"/>
              </w:rPr>
              <w:t>
ного ордера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оборотов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с</w:t>
            </w:r>
          </w:p>
          <w:p>
            <w:pPr>
              <w:spacing w:after="20"/>
              <w:ind w:left="20"/>
              <w:jc w:val="both"/>
            </w:pPr>
            <w:r>
              <w:rPr>
                <w:rFonts w:ascii="Times New Roman"/>
                <w:b w:val="false"/>
                <w:i w:val="false"/>
                <w:color w:val="000000"/>
                <w:sz w:val="20"/>
              </w:rPr>
              <w:t>
начала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w:t>
            </w:r>
          </w:p>
          <w:p>
            <w:pPr>
              <w:spacing w:after="20"/>
              <w:ind w:left="20"/>
              <w:jc w:val="both"/>
            </w:pPr>
            <w:r>
              <w:rPr>
                <w:rFonts w:ascii="Times New Roman"/>
                <w:b w:val="false"/>
                <w:i w:val="false"/>
                <w:color w:val="000000"/>
                <w:sz w:val="20"/>
              </w:rPr>
              <w:t>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за</w:t>
            </w:r>
          </w:p>
          <w:p>
            <w:pPr>
              <w:spacing w:after="20"/>
              <w:ind w:left="20"/>
              <w:jc w:val="both"/>
            </w:pPr>
            <w:r>
              <w:rPr>
                <w:rFonts w:ascii="Times New Roman"/>
                <w:b w:val="false"/>
                <w:i w:val="false"/>
                <w:color w:val="000000"/>
                <w:sz w:val="20"/>
              </w:rPr>
              <w:t>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p>
            <w:pPr>
              <w:spacing w:after="20"/>
              <w:ind w:left="20"/>
              <w:jc w:val="both"/>
            </w:pPr>
            <w:r>
              <w:rPr>
                <w:rFonts w:ascii="Times New Roman"/>
                <w:b w:val="false"/>
                <w:i w:val="false"/>
                <w:color w:val="000000"/>
                <w:sz w:val="20"/>
              </w:rPr>
              <w:t>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2</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уполномоченного </w:t>
      </w:r>
      <w:r>
        <w:rPr>
          <w:rFonts w:ascii="Times New Roman"/>
          <w:b w:val="false"/>
          <w:i/>
          <w:color w:val="000000"/>
          <w:sz w:val="28"/>
        </w:rPr>
        <w:t>органа)</w:t>
      </w:r>
      <w:r>
        <w:rPr>
          <w:rFonts w:ascii="Times New Roman"/>
          <w:b w:val="false"/>
          <w:i w:val="false"/>
          <w:color w:val="000000"/>
          <w:sz w:val="28"/>
        </w:rPr>
        <w:t xml:space="preserve">                       форма</w:t>
      </w:r>
    </w:p>
    <w:bookmarkStart w:name="z21" w:id="11"/>
    <w:p>
      <w:pPr>
        <w:spacing w:after="0"/>
        <w:ind w:left="0"/>
        <w:jc w:val="both"/>
      </w:pPr>
      <w:r>
        <w:rPr>
          <w:rFonts w:ascii="Times New Roman"/>
          <w:b w:val="false"/>
          <w:i w:val="false"/>
          <w:color w:val="000000"/>
          <w:sz w:val="28"/>
        </w:rPr>
        <w:t>
      Мемориальный ордер</w:t>
      </w:r>
    </w:p>
    <w:bookmarkEnd w:id="11"/>
    <w:p>
      <w:pPr>
        <w:spacing w:after="0"/>
        <w:ind w:left="0"/>
        <w:jc w:val="both"/>
      </w:pPr>
      <w:r>
        <w:rPr>
          <w:rFonts w:ascii="Times New Roman"/>
          <w:b w:val="false"/>
          <w:i w:val="false"/>
          <w:color w:val="000000"/>
          <w:sz w:val="28"/>
        </w:rPr>
        <w:t>
      по единому казначейскому счету</w:t>
      </w:r>
    </w:p>
    <w:p>
      <w:pPr>
        <w:spacing w:after="0"/>
        <w:ind w:left="0"/>
        <w:jc w:val="both"/>
      </w:pPr>
      <w:r>
        <w:rPr>
          <w:rFonts w:ascii="Times New Roman"/>
          <w:b w:val="false"/>
          <w:i w:val="false"/>
          <w:color w:val="000000"/>
          <w:sz w:val="28"/>
        </w:rPr>
        <w:t>
      за "__"_______20___г</w:t>
      </w:r>
    </w:p>
    <w:p>
      <w:pPr>
        <w:spacing w:after="0"/>
        <w:ind w:left="0"/>
        <w:jc w:val="both"/>
      </w:pPr>
      <w:r>
        <w:rPr>
          <w:rFonts w:ascii="Times New Roman"/>
          <w:b w:val="false"/>
          <w:i w:val="false"/>
          <w:color w:val="000000"/>
          <w:sz w:val="28"/>
        </w:rPr>
        <w:t>
         Единица измерения: тенге, тиын</w:t>
      </w:r>
    </w:p>
    <w:p>
      <w:pPr>
        <w:spacing w:after="0"/>
        <w:ind w:left="0"/>
        <w:jc w:val="both"/>
      </w:pPr>
      <w:r>
        <w:rPr>
          <w:rFonts w:ascii="Times New Roman"/>
          <w:b w:val="false"/>
          <w:i w:val="false"/>
          <w:color w:val="000000"/>
          <w:sz w:val="28"/>
        </w:rPr>
        <w:t>
         Входящий остаток за "__"_______20___года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структурного подразделения по бюджетному учету </w:t>
      </w:r>
    </w:p>
    <w:p>
      <w:pPr>
        <w:spacing w:after="0"/>
        <w:ind w:left="0"/>
        <w:jc w:val="both"/>
      </w:pPr>
      <w:r>
        <w:rPr>
          <w:rFonts w:ascii="Times New Roman"/>
          <w:b w:val="false"/>
          <w:i w:val="false"/>
          <w:color w:val="000000"/>
          <w:sz w:val="28"/>
        </w:rPr>
        <w:t>
      уполномоченного органа по исполнению бюджета ________ 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уполномоченного </w:t>
      </w:r>
      <w:r>
        <w:rPr>
          <w:rFonts w:ascii="Times New Roman"/>
          <w:b w:val="false"/>
          <w:i/>
          <w:color w:val="000000"/>
          <w:sz w:val="28"/>
        </w:rPr>
        <w:t>органа)</w:t>
      </w:r>
      <w:r>
        <w:rPr>
          <w:rFonts w:ascii="Times New Roman"/>
          <w:b w:val="false"/>
          <w:i w:val="false"/>
          <w:color w:val="000000"/>
          <w:sz w:val="28"/>
        </w:rPr>
        <w:t xml:space="preserve">                       форма</w:t>
      </w:r>
    </w:p>
    <w:bookmarkStart w:name="z23" w:id="12"/>
    <w:p>
      <w:pPr>
        <w:spacing w:after="0"/>
        <w:ind w:left="0"/>
        <w:jc w:val="both"/>
      </w:pPr>
      <w:r>
        <w:rPr>
          <w:rFonts w:ascii="Times New Roman"/>
          <w:b w:val="false"/>
          <w:i w:val="false"/>
          <w:color w:val="000000"/>
          <w:sz w:val="28"/>
        </w:rPr>
        <w:t>
      Мемориальный ордер №</w:t>
      </w:r>
    </w:p>
    <w:bookmarkEnd w:id="12"/>
    <w:p>
      <w:pPr>
        <w:spacing w:after="0"/>
        <w:ind w:left="0"/>
        <w:jc w:val="both"/>
      </w:pPr>
      <w:r>
        <w:rPr>
          <w:rFonts w:ascii="Times New Roman"/>
          <w:b w:val="false"/>
          <w:i w:val="false"/>
          <w:color w:val="000000"/>
          <w:sz w:val="28"/>
        </w:rPr>
        <w:t>
      за "__"_______20___г</w:t>
      </w:r>
    </w:p>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p>
      <w:pPr>
        <w:spacing w:after="0"/>
        <w:ind w:left="0"/>
        <w:jc w:val="both"/>
      </w:pPr>
      <w:r>
        <w:rPr>
          <w:rFonts w:ascii="Times New Roman"/>
          <w:b w:val="false"/>
          <w:i w:val="false"/>
          <w:color w:val="000000"/>
          <w:sz w:val="28"/>
        </w:rPr>
        <w:t>
      Входящий остаток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оборотов:</w:t>
      </w:r>
    </w:p>
    <w:p>
      <w:pPr>
        <w:spacing w:after="0"/>
        <w:ind w:left="0"/>
        <w:jc w:val="both"/>
      </w:pPr>
      <w:r>
        <w:rPr>
          <w:rFonts w:ascii="Times New Roman"/>
          <w:b w:val="false"/>
          <w:i w:val="false"/>
          <w:color w:val="000000"/>
          <w:sz w:val="28"/>
        </w:rPr>
        <w:t>
      Сальдо за день:</w:t>
      </w:r>
    </w:p>
    <w:p>
      <w:pPr>
        <w:spacing w:after="0"/>
        <w:ind w:left="0"/>
        <w:jc w:val="both"/>
      </w:pPr>
      <w:r>
        <w:rPr>
          <w:rFonts w:ascii="Times New Roman"/>
          <w:b w:val="false"/>
          <w:i w:val="false"/>
          <w:color w:val="000000"/>
          <w:sz w:val="28"/>
        </w:rPr>
        <w:t>
      Исходящий остаток</w:t>
      </w:r>
    </w:p>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xml:space="preserve">
            Руководитель структурного подразделения по бюджетному учету </w:t>
      </w:r>
    </w:p>
    <w:p>
      <w:pPr>
        <w:spacing w:after="0"/>
        <w:ind w:left="0"/>
        <w:jc w:val="both"/>
      </w:pPr>
      <w:r>
        <w:rPr>
          <w:rFonts w:ascii="Times New Roman"/>
          <w:b w:val="false"/>
          <w:i w:val="false"/>
          <w:color w:val="000000"/>
          <w:sz w:val="28"/>
        </w:rPr>
        <w:t>
      уполномоченного органа по исполнению бюджета ________ 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8</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1</w:t>
            </w:r>
          </w:p>
        </w:tc>
      </w:tr>
    </w:tbl>
    <w:bookmarkStart w:name="z26" w:id="13"/>
    <w:p>
      <w:pPr>
        <w:spacing w:after="0"/>
        <w:ind w:left="0"/>
        <w:jc w:val="both"/>
      </w:pPr>
      <w:r>
        <w:rPr>
          <w:rFonts w:ascii="Times New Roman"/>
          <w:b w:val="false"/>
          <w:i w:val="false"/>
          <w:color w:val="000000"/>
          <w:sz w:val="28"/>
        </w:rPr>
        <w:t>
      Баланс Комитета казначейства</w:t>
      </w:r>
    </w:p>
    <w:bookmarkEnd w:id="13"/>
    <w:p>
      <w:pPr>
        <w:spacing w:after="0"/>
        <w:ind w:left="0"/>
        <w:jc w:val="both"/>
      </w:pPr>
      <w:r>
        <w:rPr>
          <w:rFonts w:ascii="Times New Roman"/>
          <w:b w:val="false"/>
          <w:i w:val="false"/>
          <w:color w:val="000000"/>
          <w:sz w:val="28"/>
        </w:rPr>
        <w:t>
      на "__"_______20___г.</w:t>
      </w:r>
    </w:p>
    <w:p>
      <w:pPr>
        <w:spacing w:after="0"/>
        <w:ind w:left="0"/>
        <w:jc w:val="both"/>
      </w:pPr>
      <w:r>
        <w:rPr>
          <w:rFonts w:ascii="Times New Roman"/>
          <w:b w:val="false"/>
          <w:i w:val="false"/>
          <w:color w:val="000000"/>
          <w:sz w:val="28"/>
        </w:rPr>
        <w:t>
      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отчетную</w:t>
            </w:r>
          </w:p>
          <w:p>
            <w:pPr>
              <w:spacing w:after="20"/>
              <w:ind w:left="20"/>
              <w:jc w:val="both"/>
            </w:pPr>
            <w:r>
              <w:rPr>
                <w:rFonts w:ascii="Times New Roman"/>
                <w:b w:val="false"/>
                <w:i w:val="false"/>
                <w:color w:val="000000"/>
                <w:sz w:val="20"/>
              </w:rPr>
              <w:t>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w:t>
            </w:r>
          </w:p>
          <w:p>
            <w:pPr>
              <w:spacing w:after="20"/>
              <w:ind w:left="20"/>
              <w:jc w:val="both"/>
            </w:pPr>
            <w:r>
              <w:rPr>
                <w:rFonts w:ascii="Times New Roman"/>
                <w:b w:val="false"/>
                <w:i w:val="false"/>
                <w:color w:val="000000"/>
                <w:sz w:val="20"/>
              </w:rPr>
              <w:t>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w:t>
            </w:r>
          </w:p>
          <w:p>
            <w:pPr>
              <w:spacing w:after="20"/>
              <w:ind w:left="20"/>
              <w:jc w:val="both"/>
            </w:pPr>
            <w:r>
              <w:rPr>
                <w:rFonts w:ascii="Times New Roman"/>
                <w:b w:val="false"/>
                <w:i w:val="false"/>
                <w:color w:val="000000"/>
                <w:sz w:val="20"/>
              </w:rPr>
              <w:t>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w:t>
            </w:r>
          </w:p>
          <w:p>
            <w:pPr>
              <w:spacing w:after="20"/>
              <w:ind w:left="20"/>
              <w:jc w:val="both"/>
            </w:pPr>
            <w:r>
              <w:rPr>
                <w:rFonts w:ascii="Times New Roman"/>
                <w:b w:val="false"/>
                <w:i w:val="false"/>
                <w:color w:val="000000"/>
                <w:sz w:val="20"/>
              </w:rPr>
              <w:t>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w:t>
            </w:r>
          </w:p>
          <w:p>
            <w:pPr>
              <w:spacing w:after="20"/>
              <w:ind w:left="20"/>
              <w:jc w:val="both"/>
            </w:pPr>
            <w:r>
              <w:rPr>
                <w:rFonts w:ascii="Times New Roman"/>
                <w:b w:val="false"/>
                <w:i w:val="false"/>
                <w:color w:val="000000"/>
                <w:sz w:val="20"/>
              </w:rPr>
              <w:t>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подразделений</w:t>
            </w:r>
          </w:p>
          <w:p>
            <w:pPr>
              <w:spacing w:after="20"/>
              <w:ind w:left="20"/>
              <w:jc w:val="both"/>
            </w:pPr>
            <w:r>
              <w:rPr>
                <w:rFonts w:ascii="Times New Roman"/>
                <w:b w:val="false"/>
                <w:i w:val="false"/>
                <w:color w:val="000000"/>
                <w:sz w:val="20"/>
              </w:rPr>
              <w:t>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таможенного</w:t>
            </w:r>
          </w:p>
          <w:p>
            <w:pPr>
              <w:spacing w:after="20"/>
              <w:ind w:left="20"/>
              <w:jc w:val="both"/>
            </w:pPr>
            <w:r>
              <w:rPr>
                <w:rFonts w:ascii="Times New Roman"/>
                <w:b w:val="false"/>
                <w:i w:val="false"/>
                <w:color w:val="000000"/>
                <w:sz w:val="20"/>
              </w:rPr>
              <w:t>
союза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отчетную</w:t>
            </w:r>
          </w:p>
          <w:p>
            <w:pPr>
              <w:spacing w:after="20"/>
              <w:ind w:left="20"/>
              <w:jc w:val="both"/>
            </w:pPr>
            <w:r>
              <w:rPr>
                <w:rFonts w:ascii="Times New Roman"/>
                <w:b w:val="false"/>
                <w:i w:val="false"/>
                <w:color w:val="000000"/>
                <w:sz w:val="20"/>
              </w:rPr>
              <w:t>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w:t>
            </w:r>
          </w:p>
          <w:p>
            <w:pPr>
              <w:spacing w:after="20"/>
              <w:ind w:left="20"/>
              <w:jc w:val="both"/>
            </w:pPr>
            <w:r>
              <w:rPr>
                <w:rFonts w:ascii="Times New Roman"/>
                <w:b w:val="false"/>
                <w:i w:val="false"/>
                <w:color w:val="000000"/>
                <w:sz w:val="20"/>
              </w:rPr>
              <w:t>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w:t>
            </w:r>
          </w:p>
          <w:p>
            <w:pPr>
              <w:spacing w:after="20"/>
              <w:ind w:left="20"/>
              <w:jc w:val="both"/>
            </w:pPr>
            <w:r>
              <w:rPr>
                <w:rFonts w:ascii="Times New Roman"/>
                <w:b w:val="false"/>
                <w:i w:val="false"/>
                <w:color w:val="000000"/>
                <w:sz w:val="20"/>
              </w:rPr>
              <w:t>
Национальном Банке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w:t>
            </w:r>
          </w:p>
          <w:p>
            <w:pPr>
              <w:spacing w:after="20"/>
              <w:ind w:left="20"/>
              <w:jc w:val="both"/>
            </w:pPr>
            <w:r>
              <w:rPr>
                <w:rFonts w:ascii="Times New Roman"/>
                <w:b w:val="false"/>
                <w:i w:val="false"/>
                <w:color w:val="000000"/>
                <w:sz w:val="20"/>
              </w:rPr>
              <w:t>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w:t>
            </w:r>
          </w:p>
          <w:p>
            <w:pPr>
              <w:spacing w:after="20"/>
              <w:ind w:left="20"/>
              <w:jc w:val="both"/>
            </w:pPr>
            <w:r>
              <w:rPr>
                <w:rFonts w:ascii="Times New Roman"/>
                <w:b w:val="false"/>
                <w:i w:val="false"/>
                <w:color w:val="000000"/>
                <w:sz w:val="20"/>
              </w:rPr>
              <w:t>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w:t>
            </w:r>
          </w:p>
          <w:p>
            <w:pPr>
              <w:spacing w:after="20"/>
              <w:ind w:left="20"/>
              <w:jc w:val="both"/>
            </w:pPr>
            <w:r>
              <w:rPr>
                <w:rFonts w:ascii="Times New Roman"/>
                <w:b w:val="false"/>
                <w:i w:val="false"/>
                <w:color w:val="000000"/>
                <w:sz w:val="20"/>
              </w:rPr>
              <w:t>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w:t>
            </w:r>
          </w:p>
          <w:p>
            <w:pPr>
              <w:spacing w:after="20"/>
              <w:ind w:left="20"/>
              <w:jc w:val="both"/>
            </w:pPr>
            <w:r>
              <w:rPr>
                <w:rFonts w:ascii="Times New Roman"/>
                <w:b w:val="false"/>
                <w:i w:val="false"/>
                <w:color w:val="000000"/>
                <w:sz w:val="20"/>
              </w:rPr>
              <w:t>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w:t>
            </w:r>
          </w:p>
          <w:p>
            <w:pPr>
              <w:spacing w:after="20"/>
              <w:ind w:left="20"/>
              <w:jc w:val="both"/>
            </w:pPr>
            <w:r>
              <w:rPr>
                <w:rFonts w:ascii="Times New Roman"/>
                <w:b w:val="false"/>
                <w:i w:val="false"/>
                <w:color w:val="000000"/>
                <w:sz w:val="20"/>
              </w:rPr>
              <w:t>
государством долг, обязательства по</w:t>
            </w:r>
          </w:p>
          <w:p>
            <w:pPr>
              <w:spacing w:after="20"/>
              <w:ind w:left="20"/>
              <w:jc w:val="both"/>
            </w:pPr>
            <w:r>
              <w:rPr>
                <w:rFonts w:ascii="Times New Roman"/>
                <w:b w:val="false"/>
                <w:i w:val="false"/>
                <w:color w:val="000000"/>
                <w:sz w:val="20"/>
              </w:rPr>
              <w:t>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предоставленные Правительству</w:t>
            </w:r>
          </w:p>
          <w:p>
            <w:pPr>
              <w:spacing w:after="20"/>
              <w:ind w:left="20"/>
              <w:jc w:val="both"/>
            </w:pPr>
            <w:r>
              <w:rPr>
                <w:rFonts w:ascii="Times New Roman"/>
                <w:b w:val="false"/>
                <w:i w:val="false"/>
                <w:color w:val="000000"/>
                <w:sz w:val="20"/>
              </w:rPr>
              <w:t>
Республики Казахстан по</w:t>
            </w:r>
          </w:p>
          <w:p>
            <w:pPr>
              <w:spacing w:after="20"/>
              <w:ind w:left="20"/>
              <w:jc w:val="both"/>
            </w:pPr>
            <w:r>
              <w:rPr>
                <w:rFonts w:ascii="Times New Roman"/>
                <w:b w:val="false"/>
                <w:i w:val="false"/>
                <w:color w:val="000000"/>
                <w:sz w:val="20"/>
              </w:rPr>
              <w:t>
межправительственным соглашениям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w:t>
            </w:r>
          </w:p>
          <w:p>
            <w:pPr>
              <w:spacing w:after="20"/>
              <w:ind w:left="20"/>
              <w:jc w:val="both"/>
            </w:pPr>
            <w:r>
              <w:rPr>
                <w:rFonts w:ascii="Times New Roman"/>
                <w:b w:val="false"/>
                <w:i w:val="false"/>
                <w:color w:val="000000"/>
                <w:sz w:val="20"/>
              </w:rPr>
              <w:t>
Казахстан и местных исполнительных</w:t>
            </w:r>
          </w:p>
          <w:p>
            <w:pPr>
              <w:spacing w:after="20"/>
              <w:ind w:left="20"/>
              <w:jc w:val="both"/>
            </w:pPr>
            <w:r>
              <w:rPr>
                <w:rFonts w:ascii="Times New Roman"/>
                <w:b w:val="false"/>
                <w:i w:val="false"/>
                <w:color w:val="000000"/>
                <w:sz w:val="20"/>
              </w:rPr>
              <w:t>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p>
      <w:pPr>
        <w:spacing w:after="0"/>
        <w:ind w:left="0"/>
        <w:jc w:val="both"/>
      </w:pPr>
      <w:r>
        <w:rPr>
          <w:rFonts w:ascii="Times New Roman"/>
          <w:b w:val="false"/>
          <w:i w:val="false"/>
          <w:color w:val="000000"/>
          <w:sz w:val="28"/>
        </w:rPr>
        <w:t xml:space="preserve">
      Руководитель структурного подразделения </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________________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10</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уполномоченного </w:t>
      </w:r>
      <w:r>
        <w:rPr>
          <w:rFonts w:ascii="Times New Roman"/>
          <w:b w:val="false"/>
          <w:i/>
          <w:color w:val="000000"/>
          <w:sz w:val="28"/>
        </w:rPr>
        <w:t>органа)</w:t>
      </w:r>
      <w:r>
        <w:rPr>
          <w:rFonts w:ascii="Times New Roman"/>
          <w:b w:val="false"/>
          <w:i w:val="false"/>
          <w:color w:val="000000"/>
          <w:sz w:val="28"/>
        </w:rPr>
        <w:t xml:space="preserve">                       форма № 2</w:t>
      </w:r>
    </w:p>
    <w:bookmarkStart w:name="z29" w:id="14"/>
    <w:p>
      <w:pPr>
        <w:spacing w:after="0"/>
        <w:ind w:left="0"/>
        <w:jc w:val="both"/>
      </w:pPr>
      <w:r>
        <w:rPr>
          <w:rFonts w:ascii="Times New Roman"/>
          <w:b w:val="false"/>
          <w:i w:val="false"/>
          <w:color w:val="000000"/>
          <w:sz w:val="28"/>
        </w:rPr>
        <w:t>
      Отчет о движении денег на Едином казначейском счете</w:t>
      </w:r>
    </w:p>
    <w:bookmarkEnd w:id="14"/>
    <w:p>
      <w:pPr>
        <w:spacing w:after="0"/>
        <w:ind w:left="0"/>
        <w:jc w:val="both"/>
      </w:pPr>
      <w:r>
        <w:rPr>
          <w:rFonts w:ascii="Times New Roman"/>
          <w:b w:val="false"/>
          <w:i w:val="false"/>
          <w:color w:val="000000"/>
          <w:sz w:val="28"/>
        </w:rPr>
        <w:t>
      на "___" _______20__г.</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w:t>
            </w:r>
          </w:p>
          <w:p>
            <w:pPr>
              <w:spacing w:after="20"/>
              <w:ind w:left="20"/>
              <w:jc w:val="both"/>
            </w:pPr>
            <w:r>
              <w:rPr>
                <w:rFonts w:ascii="Times New Roman"/>
                <w:b w:val="false"/>
                <w:i w:val="false"/>
                <w:color w:val="000000"/>
                <w:sz w:val="20"/>
              </w:rPr>
              <w:t>
(строка 100 + строка 200 + строки 300,400 – строка</w:t>
            </w:r>
          </w:p>
          <w:p>
            <w:pPr>
              <w:spacing w:after="20"/>
              <w:ind w:left="20"/>
              <w:jc w:val="both"/>
            </w:pPr>
            <w:r>
              <w:rPr>
                <w:rFonts w:ascii="Times New Roman"/>
                <w:b w:val="false"/>
                <w:i w:val="false"/>
                <w:color w:val="000000"/>
                <w:sz w:val="20"/>
              </w:rPr>
              <w:t>
500 - строки 400,500)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p>
      <w:pPr>
        <w:spacing w:after="0"/>
        <w:ind w:left="0"/>
        <w:jc w:val="both"/>
      </w:pPr>
      <w:r>
        <w:rPr>
          <w:rFonts w:ascii="Times New Roman"/>
          <w:b w:val="false"/>
          <w:i w:val="false"/>
          <w:color w:val="000000"/>
          <w:sz w:val="28"/>
        </w:rPr>
        <w:t xml:space="preserve">
      Руководитель структурного подразделения </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________________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14</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уполномоченного </w:t>
      </w:r>
      <w:r>
        <w:rPr>
          <w:rFonts w:ascii="Times New Roman"/>
          <w:b w:val="false"/>
          <w:i/>
          <w:color w:val="000000"/>
          <w:sz w:val="28"/>
        </w:rPr>
        <w:t>органа)</w:t>
      </w:r>
      <w:r>
        <w:rPr>
          <w:rFonts w:ascii="Times New Roman"/>
          <w:b w:val="false"/>
          <w:i w:val="false"/>
          <w:color w:val="000000"/>
          <w:sz w:val="28"/>
        </w:rPr>
        <w:t xml:space="preserve">                       форма № 5</w:t>
      </w:r>
    </w:p>
    <w:bookmarkStart w:name="z32" w:id="15"/>
    <w:p>
      <w:pPr>
        <w:spacing w:after="0"/>
        <w:ind w:left="0"/>
        <w:jc w:val="both"/>
      </w:pPr>
      <w:r>
        <w:rPr>
          <w:rFonts w:ascii="Times New Roman"/>
          <w:b w:val="false"/>
          <w:i w:val="false"/>
          <w:color w:val="000000"/>
          <w:sz w:val="28"/>
        </w:rPr>
        <w:t>
      Отчет по внешним займам</w:t>
      </w:r>
    </w:p>
    <w:bookmarkEnd w:id="15"/>
    <w:p>
      <w:pPr>
        <w:spacing w:after="0"/>
        <w:ind w:left="0"/>
        <w:jc w:val="both"/>
      </w:pPr>
      <w:r>
        <w:rPr>
          <w:rFonts w:ascii="Times New Roman"/>
          <w:b w:val="false"/>
          <w:i w:val="false"/>
          <w:color w:val="000000"/>
          <w:sz w:val="28"/>
        </w:rPr>
        <w:t>
      по состоянию на_____________20___г</w:t>
      </w:r>
    </w:p>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зации,</w:t>
            </w:r>
          </w:p>
          <w:p>
            <w:pPr>
              <w:spacing w:after="20"/>
              <w:ind w:left="20"/>
              <w:jc w:val="both"/>
            </w:pPr>
            <w:r>
              <w:rPr>
                <w:rFonts w:ascii="Times New Roman"/>
                <w:b w:val="false"/>
                <w:i w:val="false"/>
                <w:color w:val="000000"/>
                <w:sz w:val="20"/>
              </w:rPr>
              <w:t>
программы и</w:t>
            </w:r>
          </w:p>
          <w:p>
            <w:pPr>
              <w:spacing w:after="20"/>
              <w:ind w:left="20"/>
              <w:jc w:val="both"/>
            </w:pPr>
            <w:r>
              <w:rPr>
                <w:rFonts w:ascii="Times New Roman"/>
                <w:b w:val="false"/>
                <w:i w:val="false"/>
                <w:color w:val="000000"/>
                <w:sz w:val="20"/>
              </w:rPr>
              <w:t>
подпрог-</w:t>
            </w:r>
          </w:p>
          <w:p>
            <w:pPr>
              <w:spacing w:after="20"/>
              <w:ind w:left="20"/>
              <w:jc w:val="both"/>
            </w:pPr>
            <w:r>
              <w:rPr>
                <w:rFonts w:ascii="Times New Roman"/>
                <w:b w:val="false"/>
                <w:i w:val="false"/>
                <w:color w:val="000000"/>
                <w:sz w:val="20"/>
              </w:rPr>
              <w:t>
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учреж-</w:t>
            </w:r>
          </w:p>
          <w:p>
            <w:pPr>
              <w:spacing w:after="20"/>
              <w:ind w:left="20"/>
              <w:jc w:val="both"/>
            </w:pPr>
            <w:r>
              <w:rPr>
                <w:rFonts w:ascii="Times New Roman"/>
                <w:b w:val="false"/>
                <w:i w:val="false"/>
                <w:color w:val="000000"/>
                <w:sz w:val="20"/>
              </w:rPr>
              <w:t>
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орга-</w:t>
            </w:r>
          </w:p>
          <w:p>
            <w:pPr>
              <w:spacing w:after="20"/>
              <w:ind w:left="20"/>
              <w:jc w:val="both"/>
            </w:pPr>
            <w:r>
              <w:rPr>
                <w:rFonts w:ascii="Times New Roman"/>
                <w:b w:val="false"/>
                <w:i w:val="false"/>
                <w:color w:val="000000"/>
                <w:sz w:val="20"/>
              </w:rPr>
              <w:t>
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клас-</w:t>
            </w:r>
          </w:p>
          <w:p>
            <w:pPr>
              <w:spacing w:after="20"/>
              <w:ind w:left="20"/>
              <w:jc w:val="both"/>
            </w:pPr>
            <w:r>
              <w:rPr>
                <w:rFonts w:ascii="Times New Roman"/>
                <w:b w:val="false"/>
                <w:i w:val="false"/>
                <w:color w:val="000000"/>
                <w:sz w:val="20"/>
              </w:rPr>
              <w:t>
сифи-</w:t>
            </w:r>
          </w:p>
          <w:p>
            <w:pPr>
              <w:spacing w:after="20"/>
              <w:ind w:left="20"/>
              <w:jc w:val="both"/>
            </w:pPr>
            <w:r>
              <w:rPr>
                <w:rFonts w:ascii="Times New Roman"/>
                <w:b w:val="false"/>
                <w:i w:val="false"/>
                <w:color w:val="000000"/>
                <w:sz w:val="20"/>
              </w:rPr>
              <w:t>
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w:t>
            </w:r>
          </w:p>
          <w:p>
            <w:pPr>
              <w:spacing w:after="20"/>
              <w:ind w:left="20"/>
              <w:jc w:val="both"/>
            </w:pPr>
            <w:r>
              <w:rPr>
                <w:rFonts w:ascii="Times New Roman"/>
                <w:b w:val="false"/>
                <w:i w:val="false"/>
                <w:color w:val="000000"/>
                <w:sz w:val="20"/>
              </w:rPr>
              <w:t>
ки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p>
            <w:pPr>
              <w:spacing w:after="20"/>
              <w:ind w:left="20"/>
              <w:jc w:val="both"/>
            </w:pPr>
            <w:r>
              <w:rPr>
                <w:rFonts w:ascii="Times New Roman"/>
                <w:b w:val="false"/>
                <w:i w:val="false"/>
                <w:color w:val="000000"/>
                <w:sz w:val="20"/>
              </w:rPr>
              <w:t>
средств по</w:t>
            </w:r>
          </w:p>
          <w:p>
            <w:pPr>
              <w:spacing w:after="20"/>
              <w:ind w:left="20"/>
              <w:jc w:val="both"/>
            </w:pPr>
            <w:r>
              <w:rPr>
                <w:rFonts w:ascii="Times New Roman"/>
                <w:b w:val="false"/>
                <w:i w:val="false"/>
                <w:color w:val="000000"/>
                <w:sz w:val="20"/>
              </w:rPr>
              <w:t>
займу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w:t>
            </w:r>
          </w:p>
          <w:p>
            <w:pPr>
              <w:spacing w:after="20"/>
              <w:ind w:left="20"/>
              <w:jc w:val="both"/>
            </w:pPr>
            <w:r>
              <w:rPr>
                <w:rFonts w:ascii="Times New Roman"/>
                <w:b w:val="false"/>
                <w:i w:val="false"/>
                <w:color w:val="000000"/>
                <w:sz w:val="20"/>
              </w:rPr>
              <w:t>
средств займа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w:t>
            </w:r>
          </w:p>
          <w:p>
            <w:pPr>
              <w:spacing w:after="20"/>
              <w:ind w:left="20"/>
              <w:jc w:val="both"/>
            </w:pPr>
            <w:r>
              <w:rPr>
                <w:rFonts w:ascii="Times New Roman"/>
                <w:b w:val="false"/>
                <w:i w:val="false"/>
                <w:color w:val="000000"/>
                <w:sz w:val="20"/>
              </w:rPr>
              <w:t>
средств на</w:t>
            </w:r>
          </w:p>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уполномоченного органа по исполнению бюджета: ____________ 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17</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уполномоченного </w:t>
      </w:r>
      <w:r>
        <w:rPr>
          <w:rFonts w:ascii="Times New Roman"/>
          <w:b w:val="false"/>
          <w:i/>
          <w:color w:val="000000"/>
          <w:sz w:val="28"/>
        </w:rPr>
        <w:t>органа)</w:t>
      </w:r>
      <w:r>
        <w:rPr>
          <w:rFonts w:ascii="Times New Roman"/>
          <w:b w:val="false"/>
          <w:i w:val="false"/>
          <w:color w:val="000000"/>
          <w:sz w:val="28"/>
        </w:rPr>
        <w:t xml:space="preserve">                       форма № 6</w:t>
      </w:r>
    </w:p>
    <w:bookmarkStart w:name="z35" w:id="16"/>
    <w:p>
      <w:pPr>
        <w:spacing w:after="0"/>
        <w:ind w:left="0"/>
        <w:jc w:val="both"/>
      </w:pPr>
      <w:r>
        <w:rPr>
          <w:rFonts w:ascii="Times New Roman"/>
          <w:b w:val="false"/>
          <w:i w:val="false"/>
          <w:color w:val="000000"/>
          <w:sz w:val="28"/>
        </w:rPr>
        <w:t>
      Отчет</w:t>
      </w:r>
    </w:p>
    <w:bookmarkEnd w:id="16"/>
    <w:p>
      <w:pPr>
        <w:spacing w:after="0"/>
        <w:ind w:left="0"/>
        <w:jc w:val="both"/>
      </w:pPr>
      <w:r>
        <w:rPr>
          <w:rFonts w:ascii="Times New Roman"/>
          <w:b w:val="false"/>
          <w:i w:val="false"/>
          <w:color w:val="000000"/>
          <w:sz w:val="28"/>
        </w:rPr>
        <w:t>
      о закрытии операционного дня по счетам</w:t>
      </w:r>
    </w:p>
    <w:p>
      <w:pPr>
        <w:spacing w:after="0"/>
        <w:ind w:left="0"/>
        <w:jc w:val="both"/>
      </w:pPr>
      <w:r>
        <w:rPr>
          <w:rFonts w:ascii="Times New Roman"/>
          <w:b w:val="false"/>
          <w:i w:val="false"/>
          <w:color w:val="000000"/>
          <w:sz w:val="28"/>
        </w:rPr>
        <w:t>
      в иностранной валюте</w:t>
      </w:r>
    </w:p>
    <w:p>
      <w:pPr>
        <w:spacing w:after="0"/>
        <w:ind w:left="0"/>
        <w:jc w:val="both"/>
      </w:pPr>
      <w:r>
        <w:rPr>
          <w:rFonts w:ascii="Times New Roman"/>
          <w:b w:val="false"/>
          <w:i w:val="false"/>
          <w:color w:val="000000"/>
          <w:sz w:val="28"/>
        </w:rPr>
        <w:t>
      за "__"_______20___г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w:t>
            </w:r>
          </w:p>
          <w:p>
            <w:pPr>
              <w:spacing w:after="20"/>
              <w:ind w:left="20"/>
              <w:jc w:val="both"/>
            </w:pPr>
            <w:r>
              <w:rPr>
                <w:rFonts w:ascii="Times New Roman"/>
                <w:b w:val="false"/>
                <w:i w:val="false"/>
                <w:color w:val="000000"/>
                <w:sz w:val="20"/>
              </w:rPr>
              <w:t>
собственность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w:t>
            </w:r>
          </w:p>
          <w:p>
            <w:pPr>
              <w:spacing w:after="20"/>
              <w:ind w:left="20"/>
              <w:jc w:val="both"/>
            </w:pPr>
            <w:r>
              <w:rPr>
                <w:rFonts w:ascii="Times New Roman"/>
                <w:b w:val="false"/>
                <w:i w:val="false"/>
                <w:color w:val="000000"/>
                <w:sz w:val="20"/>
              </w:rPr>
              <w:t>
подразделений казначейства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w:t>
            </w:r>
          </w:p>
          <w:p>
            <w:pPr>
              <w:spacing w:after="20"/>
              <w:ind w:left="20"/>
              <w:jc w:val="both"/>
            </w:pPr>
            <w:r>
              <w:rPr>
                <w:rFonts w:ascii="Times New Roman"/>
                <w:b w:val="false"/>
                <w:i w:val="false"/>
                <w:color w:val="000000"/>
                <w:sz w:val="20"/>
              </w:rPr>
              <w:t>
таможенного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w:t>
            </w:r>
          </w:p>
          <w:p>
            <w:pPr>
              <w:spacing w:after="20"/>
              <w:ind w:left="20"/>
              <w:jc w:val="both"/>
            </w:pPr>
            <w:r>
              <w:rPr>
                <w:rFonts w:ascii="Times New Roman"/>
                <w:b w:val="false"/>
                <w:i w:val="false"/>
                <w:color w:val="000000"/>
                <w:sz w:val="20"/>
              </w:rPr>
              <w:t>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уполномоченного органа по исполнению бюджета: ___________ 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20</w:t>
            </w:r>
            <w:r>
              <w:br/>
            </w:r>
            <w:r>
              <w:rPr>
                <w:rFonts w:ascii="Times New Roman"/>
                <w:b w:val="false"/>
                <w:i w:val="false"/>
                <w:color w:val="000000"/>
                <w:sz w:val="20"/>
              </w:rPr>
              <w:t>к Правилам ведения бюджетного учета</w:t>
            </w:r>
          </w:p>
        </w:tc>
      </w:tr>
    </w:tbl>
    <w:bookmarkStart w:name="z38" w:id="17"/>
    <w:p>
      <w:pPr>
        <w:spacing w:after="0"/>
        <w:ind w:left="0"/>
        <w:jc w:val="both"/>
      </w:pPr>
      <w:r>
        <w:rPr>
          <w:rFonts w:ascii="Times New Roman"/>
          <w:b w:val="false"/>
          <w:i w:val="false"/>
          <w:color w:val="000000"/>
          <w:sz w:val="28"/>
        </w:rPr>
        <w:t>
      План счетов бюджетного учета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w:t>
            </w:r>
          </w:p>
          <w:p>
            <w:pPr>
              <w:spacing w:after="20"/>
              <w:ind w:left="20"/>
              <w:jc w:val="both"/>
            </w:pPr>
            <w:r>
              <w:rPr>
                <w:rFonts w:ascii="Times New Roman"/>
                <w:b w:val="false"/>
                <w:i w:val="false"/>
                <w:color w:val="000000"/>
                <w:sz w:val="20"/>
              </w:rPr>
              <w:t xml:space="preserve">
видам иностранных валют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размещенные в</w:t>
            </w:r>
          </w:p>
          <w:p>
            <w:pPr>
              <w:spacing w:after="20"/>
              <w:ind w:left="20"/>
              <w:jc w:val="both"/>
            </w:pPr>
            <w:r>
              <w:rPr>
                <w:rFonts w:ascii="Times New Roman"/>
                <w:b w:val="false"/>
                <w:i w:val="false"/>
                <w:color w:val="000000"/>
                <w:sz w:val="20"/>
              </w:rPr>
              <w:t>
Национальном Банке</w:t>
            </w:r>
          </w:p>
          <w:p>
            <w:pPr>
              <w:spacing w:after="20"/>
              <w:ind w:left="20"/>
              <w:jc w:val="both"/>
            </w:pPr>
            <w:r>
              <w:rPr>
                <w:rFonts w:ascii="Times New Roman"/>
                <w:b w:val="false"/>
                <w:i w:val="false"/>
                <w:color w:val="000000"/>
                <w:sz w:val="20"/>
              </w:rPr>
              <w:t>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w:t>
            </w:r>
          </w:p>
          <w:p>
            <w:pPr>
              <w:spacing w:after="20"/>
              <w:ind w:left="20"/>
              <w:jc w:val="both"/>
            </w:pPr>
            <w:r>
              <w:rPr>
                <w:rFonts w:ascii="Times New Roman"/>
                <w:b w:val="false"/>
                <w:i w:val="false"/>
                <w:color w:val="000000"/>
                <w:sz w:val="20"/>
              </w:rPr>
              <w:t xml:space="preserve">
размещенные с ЕКС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w:t>
            </w:r>
          </w:p>
          <w:p>
            <w:pPr>
              <w:spacing w:after="20"/>
              <w:ind w:left="20"/>
              <w:jc w:val="both"/>
            </w:pPr>
            <w:r>
              <w:rPr>
                <w:rFonts w:ascii="Times New Roman"/>
                <w:b w:val="false"/>
                <w:i w:val="false"/>
                <w:color w:val="000000"/>
                <w:sz w:val="20"/>
              </w:rPr>
              <w:t>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w:t>
            </w:r>
          </w:p>
          <w:p>
            <w:pPr>
              <w:spacing w:after="20"/>
              <w:ind w:left="20"/>
              <w:jc w:val="both"/>
            </w:pPr>
            <w:r>
              <w:rPr>
                <w:rFonts w:ascii="Times New Roman"/>
                <w:b w:val="false"/>
                <w:i w:val="false"/>
                <w:color w:val="000000"/>
                <w:sz w:val="20"/>
              </w:rPr>
              <w:t>
наличности и другие</w:t>
            </w:r>
          </w:p>
          <w:p>
            <w:pPr>
              <w:spacing w:after="20"/>
              <w:ind w:left="20"/>
              <w:jc w:val="both"/>
            </w:pPr>
            <w:r>
              <w:rPr>
                <w:rFonts w:ascii="Times New Roman"/>
                <w:b w:val="false"/>
                <w:i w:val="false"/>
                <w:color w:val="000000"/>
                <w:sz w:val="20"/>
              </w:rPr>
              <w:t>
счета в национальной</w:t>
            </w:r>
          </w:p>
          <w:p>
            <w:pPr>
              <w:spacing w:after="20"/>
              <w:ind w:left="20"/>
              <w:jc w:val="both"/>
            </w:pPr>
            <w:r>
              <w:rPr>
                <w:rFonts w:ascii="Times New Roman"/>
                <w:b w:val="false"/>
                <w:i w:val="false"/>
                <w:color w:val="000000"/>
                <w:sz w:val="20"/>
              </w:rPr>
              <w:t>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w:t>
            </w:r>
          </w:p>
          <w:p>
            <w:pPr>
              <w:spacing w:after="20"/>
              <w:ind w:left="20"/>
              <w:jc w:val="both"/>
            </w:pPr>
            <w:r>
              <w:rPr>
                <w:rFonts w:ascii="Times New Roman"/>
                <w:b w:val="false"/>
                <w:i w:val="false"/>
                <w:color w:val="000000"/>
                <w:sz w:val="20"/>
              </w:rPr>
              <w:t>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w:t>
            </w:r>
          </w:p>
          <w:p>
            <w:pPr>
              <w:spacing w:after="20"/>
              <w:ind w:left="20"/>
              <w:jc w:val="both"/>
            </w:pPr>
            <w:r>
              <w:rPr>
                <w:rFonts w:ascii="Times New Roman"/>
                <w:b w:val="false"/>
                <w:i w:val="false"/>
                <w:color w:val="000000"/>
                <w:sz w:val="20"/>
              </w:rPr>
              <w:t>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Национального фонда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w:t>
            </w:r>
          </w:p>
          <w:p>
            <w:pPr>
              <w:spacing w:after="20"/>
              <w:ind w:left="20"/>
              <w:jc w:val="both"/>
            </w:pPr>
            <w:r>
              <w:rPr>
                <w:rFonts w:ascii="Times New Roman"/>
                <w:b w:val="false"/>
                <w:i w:val="false"/>
                <w:color w:val="000000"/>
                <w:sz w:val="20"/>
              </w:rPr>
              <w:t xml:space="preserve">
с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w:t>
            </w:r>
          </w:p>
          <w:p>
            <w:pPr>
              <w:spacing w:after="20"/>
              <w:ind w:left="20"/>
              <w:jc w:val="both"/>
            </w:pPr>
            <w:r>
              <w:rPr>
                <w:rFonts w:ascii="Times New Roman"/>
                <w:b w:val="false"/>
                <w:i w:val="false"/>
                <w:color w:val="000000"/>
                <w:sz w:val="20"/>
              </w:rPr>
              <w:t>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w:t>
            </w:r>
          </w:p>
          <w:p>
            <w:pPr>
              <w:spacing w:after="20"/>
              <w:ind w:left="20"/>
              <w:jc w:val="both"/>
            </w:pPr>
            <w:r>
              <w:rPr>
                <w:rFonts w:ascii="Times New Roman"/>
                <w:b w:val="false"/>
                <w:i w:val="false"/>
                <w:color w:val="000000"/>
                <w:sz w:val="20"/>
              </w:rPr>
              <w:t>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w:t>
            </w:r>
          </w:p>
          <w:p>
            <w:pPr>
              <w:spacing w:after="20"/>
              <w:ind w:left="20"/>
              <w:jc w:val="both"/>
            </w:pPr>
            <w:r>
              <w:rPr>
                <w:rFonts w:ascii="Times New Roman"/>
                <w:b w:val="false"/>
                <w:i w:val="false"/>
                <w:color w:val="000000"/>
                <w:sz w:val="20"/>
              </w:rPr>
              <w:t>
подразделений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w:t>
            </w:r>
          </w:p>
          <w:p>
            <w:pPr>
              <w:spacing w:after="20"/>
              <w:ind w:left="20"/>
              <w:jc w:val="both"/>
            </w:pPr>
            <w:r>
              <w:rPr>
                <w:rFonts w:ascii="Times New Roman"/>
                <w:b w:val="false"/>
                <w:i w:val="false"/>
                <w:color w:val="000000"/>
                <w:sz w:val="20"/>
              </w:rPr>
              <w:t>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w:t>
            </w:r>
          </w:p>
          <w:p>
            <w:pPr>
              <w:spacing w:after="20"/>
              <w:ind w:left="20"/>
              <w:jc w:val="both"/>
            </w:pPr>
            <w:r>
              <w:rPr>
                <w:rFonts w:ascii="Times New Roman"/>
                <w:b w:val="false"/>
                <w:i w:val="false"/>
                <w:color w:val="000000"/>
                <w:sz w:val="20"/>
              </w:rPr>
              <w:t>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w:t>
            </w:r>
          </w:p>
          <w:p>
            <w:pPr>
              <w:spacing w:after="20"/>
              <w:ind w:left="20"/>
              <w:jc w:val="both"/>
            </w:pPr>
            <w:r>
              <w:rPr>
                <w:rFonts w:ascii="Times New Roman"/>
                <w:b w:val="false"/>
                <w:i w:val="false"/>
                <w:color w:val="000000"/>
                <w:sz w:val="20"/>
              </w:rPr>
              <w:t>
спонсорской,</w:t>
            </w:r>
          </w:p>
          <w:p>
            <w:pPr>
              <w:spacing w:after="20"/>
              <w:ind w:left="20"/>
              <w:jc w:val="both"/>
            </w:pPr>
            <w:r>
              <w:rPr>
                <w:rFonts w:ascii="Times New Roman"/>
                <w:b w:val="false"/>
                <w:i w:val="false"/>
                <w:color w:val="000000"/>
                <w:sz w:val="20"/>
              </w:rPr>
              <w:t>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w:t>
            </w:r>
          </w:p>
          <w:p>
            <w:pPr>
              <w:spacing w:after="20"/>
              <w:ind w:left="20"/>
              <w:jc w:val="both"/>
            </w:pPr>
            <w:r>
              <w:rPr>
                <w:rFonts w:ascii="Times New Roman"/>
                <w:b w:val="false"/>
                <w:i w:val="false"/>
                <w:color w:val="000000"/>
                <w:sz w:val="20"/>
              </w:rPr>
              <w:t>
временного размещения денег</w:t>
            </w:r>
          </w:p>
          <w:p>
            <w:pPr>
              <w:spacing w:after="20"/>
              <w:ind w:left="20"/>
              <w:jc w:val="both"/>
            </w:pPr>
            <w:r>
              <w:rPr>
                <w:rFonts w:ascii="Times New Roman"/>
                <w:b w:val="false"/>
                <w:i w:val="false"/>
                <w:color w:val="000000"/>
                <w:sz w:val="20"/>
              </w:rPr>
              <w:t>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w:t>
            </w:r>
          </w:p>
          <w:p>
            <w:pPr>
              <w:spacing w:after="20"/>
              <w:ind w:left="20"/>
              <w:jc w:val="both"/>
            </w:pPr>
            <w:r>
              <w:rPr>
                <w:rFonts w:ascii="Times New Roman"/>
                <w:b w:val="false"/>
                <w:i w:val="false"/>
                <w:color w:val="000000"/>
                <w:sz w:val="20"/>
              </w:rPr>
              <w:t>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w:t>
            </w:r>
          </w:p>
          <w:p>
            <w:pPr>
              <w:spacing w:after="20"/>
              <w:ind w:left="20"/>
              <w:jc w:val="both"/>
            </w:pPr>
            <w:r>
              <w:rPr>
                <w:rFonts w:ascii="Times New Roman"/>
                <w:b w:val="false"/>
                <w:i w:val="false"/>
                <w:color w:val="000000"/>
                <w:sz w:val="20"/>
              </w:rPr>
              <w:t>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w:t>
            </w:r>
          </w:p>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w:t>
            </w:r>
          </w:p>
          <w:p>
            <w:pPr>
              <w:spacing w:after="20"/>
              <w:ind w:left="20"/>
              <w:jc w:val="both"/>
            </w:pPr>
            <w:r>
              <w:rPr>
                <w:rFonts w:ascii="Times New Roman"/>
                <w:b w:val="false"/>
                <w:i w:val="false"/>
                <w:color w:val="000000"/>
                <w:sz w:val="20"/>
              </w:rPr>
              <w:t>
КСН спонсорской,</w:t>
            </w:r>
          </w:p>
          <w:p>
            <w:pPr>
              <w:spacing w:after="20"/>
              <w:ind w:left="20"/>
              <w:jc w:val="both"/>
            </w:pPr>
            <w:r>
              <w:rPr>
                <w:rFonts w:ascii="Times New Roman"/>
                <w:b w:val="false"/>
                <w:i w:val="false"/>
                <w:color w:val="000000"/>
                <w:sz w:val="20"/>
              </w:rPr>
              <w:t>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w:t>
            </w:r>
          </w:p>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w:t>
            </w:r>
          </w:p>
          <w:p>
            <w:pPr>
              <w:spacing w:after="20"/>
              <w:ind w:left="20"/>
              <w:jc w:val="both"/>
            </w:pPr>
            <w:r>
              <w:rPr>
                <w:rFonts w:ascii="Times New Roman"/>
                <w:b w:val="false"/>
                <w:i w:val="false"/>
                <w:color w:val="000000"/>
                <w:sz w:val="20"/>
              </w:rPr>
              <w:t>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w:t>
            </w:r>
          </w:p>
          <w:p>
            <w:pPr>
              <w:spacing w:after="20"/>
              <w:ind w:left="20"/>
              <w:jc w:val="both"/>
            </w:pPr>
            <w:r>
              <w:rPr>
                <w:rFonts w:ascii="Times New Roman"/>
                <w:b w:val="false"/>
                <w:i w:val="false"/>
                <w:color w:val="000000"/>
                <w:sz w:val="20"/>
              </w:rPr>
              <w:t>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w:t>
            </w:r>
          </w:p>
          <w:p>
            <w:pPr>
              <w:spacing w:after="20"/>
              <w:ind w:left="20"/>
              <w:jc w:val="both"/>
            </w:pPr>
            <w:r>
              <w:rPr>
                <w:rFonts w:ascii="Times New Roman"/>
                <w:b w:val="false"/>
                <w:i w:val="false"/>
                <w:color w:val="000000"/>
                <w:sz w:val="20"/>
              </w:rPr>
              <w:t>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w:t>
            </w:r>
          </w:p>
          <w:p>
            <w:pPr>
              <w:spacing w:after="20"/>
              <w:ind w:left="20"/>
              <w:jc w:val="both"/>
            </w:pPr>
            <w:r>
              <w:rPr>
                <w:rFonts w:ascii="Times New Roman"/>
                <w:b w:val="false"/>
                <w:i w:val="false"/>
                <w:color w:val="000000"/>
                <w:sz w:val="20"/>
              </w:rPr>
              <w:t>
спонсорской,</w:t>
            </w:r>
          </w:p>
          <w:p>
            <w:pPr>
              <w:spacing w:after="20"/>
              <w:ind w:left="20"/>
              <w:jc w:val="both"/>
            </w:pPr>
            <w:r>
              <w:rPr>
                <w:rFonts w:ascii="Times New Roman"/>
                <w:b w:val="false"/>
                <w:i w:val="false"/>
                <w:color w:val="000000"/>
                <w:sz w:val="20"/>
              </w:rPr>
              <w:t>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w:t>
            </w:r>
          </w:p>
          <w:p>
            <w:pPr>
              <w:spacing w:after="20"/>
              <w:ind w:left="20"/>
              <w:jc w:val="both"/>
            </w:pPr>
            <w:r>
              <w:rPr>
                <w:rFonts w:ascii="Times New Roman"/>
                <w:b w:val="false"/>
                <w:i w:val="false"/>
                <w:color w:val="000000"/>
                <w:sz w:val="20"/>
              </w:rPr>
              <w:t>
временному размещению денег</w:t>
            </w:r>
          </w:p>
          <w:p>
            <w:pPr>
              <w:spacing w:after="20"/>
              <w:ind w:left="20"/>
              <w:jc w:val="both"/>
            </w:pPr>
            <w:r>
              <w:rPr>
                <w:rFonts w:ascii="Times New Roman"/>
                <w:b w:val="false"/>
                <w:i w:val="false"/>
                <w:color w:val="000000"/>
                <w:sz w:val="20"/>
              </w:rPr>
              <w:t>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w:t>
            </w:r>
          </w:p>
          <w:p>
            <w:pPr>
              <w:spacing w:after="20"/>
              <w:ind w:left="20"/>
              <w:jc w:val="both"/>
            </w:pPr>
            <w:r>
              <w:rPr>
                <w:rFonts w:ascii="Times New Roman"/>
                <w:b w:val="false"/>
                <w:i w:val="false"/>
                <w:color w:val="000000"/>
                <w:sz w:val="20"/>
              </w:rPr>
              <w:t>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w:t>
            </w:r>
          </w:p>
          <w:p>
            <w:pPr>
              <w:spacing w:after="20"/>
              <w:ind w:left="20"/>
              <w:jc w:val="both"/>
            </w:pPr>
            <w:r>
              <w:rPr>
                <w:rFonts w:ascii="Times New Roman"/>
                <w:b w:val="false"/>
                <w:i w:val="false"/>
                <w:color w:val="000000"/>
                <w:sz w:val="20"/>
              </w:rPr>
              <w:t>
гарантированный государством</w:t>
            </w:r>
          </w:p>
          <w:p>
            <w:pPr>
              <w:spacing w:after="20"/>
              <w:ind w:left="20"/>
              <w:jc w:val="both"/>
            </w:pPr>
            <w:r>
              <w:rPr>
                <w:rFonts w:ascii="Times New Roman"/>
                <w:b w:val="false"/>
                <w:i w:val="false"/>
                <w:color w:val="000000"/>
                <w:sz w:val="20"/>
              </w:rPr>
              <w:t>
долг, обязательства по</w:t>
            </w:r>
          </w:p>
          <w:p>
            <w:pPr>
              <w:spacing w:after="20"/>
              <w:ind w:left="20"/>
              <w:jc w:val="both"/>
            </w:pPr>
            <w:r>
              <w:rPr>
                <w:rFonts w:ascii="Times New Roman"/>
                <w:b w:val="false"/>
                <w:i w:val="false"/>
                <w:color w:val="000000"/>
                <w:sz w:val="20"/>
              </w:rPr>
              <w:t>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предоставленные</w:t>
            </w:r>
          </w:p>
          <w:p>
            <w:pPr>
              <w:spacing w:after="20"/>
              <w:ind w:left="20"/>
              <w:jc w:val="both"/>
            </w:pPr>
            <w:r>
              <w:rPr>
                <w:rFonts w:ascii="Times New Roman"/>
                <w:b w:val="false"/>
                <w:i w:val="false"/>
                <w:color w:val="000000"/>
                <w:sz w:val="20"/>
              </w:rPr>
              <w:t>
Правительству Республики</w:t>
            </w:r>
          </w:p>
          <w:p>
            <w:pPr>
              <w:spacing w:after="20"/>
              <w:ind w:left="20"/>
              <w:jc w:val="both"/>
            </w:pPr>
            <w:r>
              <w:rPr>
                <w:rFonts w:ascii="Times New Roman"/>
                <w:b w:val="false"/>
                <w:i w:val="false"/>
                <w:color w:val="000000"/>
                <w:sz w:val="20"/>
              </w:rPr>
              <w:t>
Казахстан по</w:t>
            </w:r>
          </w:p>
          <w:p>
            <w:pPr>
              <w:spacing w:after="20"/>
              <w:ind w:left="20"/>
              <w:jc w:val="both"/>
            </w:pPr>
            <w:r>
              <w:rPr>
                <w:rFonts w:ascii="Times New Roman"/>
                <w:b w:val="false"/>
                <w:i w:val="false"/>
                <w:color w:val="000000"/>
                <w:sz w:val="20"/>
              </w:rPr>
              <w:t>
межправительственным</w:t>
            </w:r>
          </w:p>
          <w:p>
            <w:pPr>
              <w:spacing w:after="20"/>
              <w:ind w:left="20"/>
              <w:jc w:val="both"/>
            </w:pPr>
            <w:r>
              <w:rPr>
                <w:rFonts w:ascii="Times New Roman"/>
                <w:b w:val="false"/>
                <w:i w:val="false"/>
                <w:color w:val="000000"/>
                <w:sz w:val="20"/>
              </w:rPr>
              <w:t>
соглашениям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w:t>
            </w:r>
          </w:p>
          <w:p>
            <w:pPr>
              <w:spacing w:after="20"/>
              <w:ind w:left="20"/>
              <w:jc w:val="both"/>
            </w:pPr>
            <w:r>
              <w:rPr>
                <w:rFonts w:ascii="Times New Roman"/>
                <w:b w:val="false"/>
                <w:i w:val="false"/>
                <w:color w:val="000000"/>
                <w:sz w:val="20"/>
              </w:rPr>
              <w:t>
Республики Казахстан и</w:t>
            </w:r>
          </w:p>
          <w:p>
            <w:pPr>
              <w:spacing w:after="20"/>
              <w:ind w:left="20"/>
              <w:jc w:val="both"/>
            </w:pPr>
            <w:r>
              <w:rPr>
                <w:rFonts w:ascii="Times New Roman"/>
                <w:b w:val="false"/>
                <w:i w:val="false"/>
                <w:color w:val="000000"/>
                <w:sz w:val="20"/>
              </w:rPr>
              <w:t>
местных исполнительных</w:t>
            </w:r>
          </w:p>
          <w:p>
            <w:pPr>
              <w:spacing w:after="20"/>
              <w:ind w:left="20"/>
              <w:jc w:val="both"/>
            </w:pPr>
            <w:r>
              <w:rPr>
                <w:rFonts w:ascii="Times New Roman"/>
                <w:b w:val="false"/>
                <w:i w:val="false"/>
                <w:color w:val="000000"/>
                <w:sz w:val="20"/>
              </w:rPr>
              <w:t>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21</w:t>
            </w:r>
            <w:r>
              <w:br/>
            </w:r>
            <w:r>
              <w:rPr>
                <w:rFonts w:ascii="Times New Roman"/>
                <w:b w:val="false"/>
                <w:i w:val="false"/>
                <w:color w:val="000000"/>
                <w:sz w:val="20"/>
              </w:rPr>
              <w:t>к Правилам ведения бюджетного учета</w:t>
            </w:r>
          </w:p>
        </w:tc>
      </w:tr>
    </w:tbl>
    <w:bookmarkStart w:name="z41" w:id="18"/>
    <w:p>
      <w:pPr>
        <w:spacing w:after="0"/>
        <w:ind w:left="0"/>
        <w:jc w:val="both"/>
      </w:pPr>
      <w:r>
        <w:rPr>
          <w:rFonts w:ascii="Times New Roman"/>
          <w:b w:val="false"/>
          <w:i w:val="false"/>
          <w:color w:val="000000"/>
          <w:sz w:val="28"/>
        </w:rPr>
        <w:t>
      Корреспонденция субсчетов по основным операциям</w:t>
      </w:r>
    </w:p>
    <w:bookmarkEnd w:id="18"/>
    <w:p>
      <w:pPr>
        <w:spacing w:after="0"/>
        <w:ind w:left="0"/>
        <w:jc w:val="both"/>
      </w:pPr>
      <w:r>
        <w:rPr>
          <w:rFonts w:ascii="Times New Roman"/>
          <w:b w:val="false"/>
          <w:i w:val="false"/>
          <w:color w:val="000000"/>
          <w:sz w:val="28"/>
        </w:rPr>
        <w:t>
      ЕКС и внешним займам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w:t>
            </w:r>
          </w:p>
          <w:p>
            <w:pPr>
              <w:spacing w:after="20"/>
              <w:ind w:left="20"/>
              <w:jc w:val="both"/>
            </w:pPr>
            <w:r>
              <w:rPr>
                <w:rFonts w:ascii="Times New Roman"/>
                <w:b w:val="false"/>
                <w:i w:val="false"/>
                <w:color w:val="000000"/>
                <w:sz w:val="20"/>
              </w:rPr>
              <w:t>
Национального фонда,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p>
            <w:pPr>
              <w:spacing w:after="20"/>
              <w:ind w:left="20"/>
              <w:jc w:val="both"/>
            </w:pPr>
            <w:r>
              <w:rPr>
                <w:rFonts w:ascii="Times New Roman"/>
                <w:b w:val="false"/>
                <w:i w:val="false"/>
                <w:color w:val="000000"/>
                <w:sz w:val="20"/>
              </w:rPr>
              <w:t>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спонсорской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w:t>
            </w:r>
          </w:p>
          <w:p>
            <w:pPr>
              <w:spacing w:after="20"/>
              <w:ind w:left="20"/>
              <w:jc w:val="both"/>
            </w:pPr>
            <w:r>
              <w:rPr>
                <w:rFonts w:ascii="Times New Roman"/>
                <w:b w:val="false"/>
                <w:i w:val="false"/>
                <w:color w:val="000000"/>
                <w:sz w:val="20"/>
              </w:rPr>
              <w:t>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w:t>
            </w:r>
          </w:p>
          <w:p>
            <w:pPr>
              <w:spacing w:after="20"/>
              <w:ind w:left="20"/>
              <w:jc w:val="both"/>
            </w:pPr>
            <w:r>
              <w:rPr>
                <w:rFonts w:ascii="Times New Roman"/>
                <w:b w:val="false"/>
                <w:i w:val="false"/>
                <w:color w:val="000000"/>
                <w:sz w:val="20"/>
              </w:rPr>
              <w:t>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300,301,340,</w:t>
            </w:r>
          </w:p>
          <w:p>
            <w:pPr>
              <w:spacing w:after="20"/>
              <w:ind w:left="20"/>
              <w:jc w:val="both"/>
            </w:pPr>
            <w:r>
              <w:rPr>
                <w:rFonts w:ascii="Times New Roman"/>
                <w:b w:val="false"/>
                <w:i w:val="false"/>
                <w:color w:val="000000"/>
                <w:sz w:val="20"/>
              </w:rPr>
              <w:t>
310,311,320,</w:t>
            </w:r>
          </w:p>
          <w:p>
            <w:pPr>
              <w:spacing w:after="20"/>
              <w:ind w:left="20"/>
              <w:jc w:val="both"/>
            </w:pPr>
            <w:r>
              <w:rPr>
                <w:rFonts w:ascii="Times New Roman"/>
                <w:b w:val="false"/>
                <w:i w:val="false"/>
                <w:color w:val="000000"/>
                <w:sz w:val="20"/>
              </w:rPr>
              <w:t>
321,330,331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спонсорской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w:t>
            </w:r>
          </w:p>
          <w:p>
            <w:pPr>
              <w:spacing w:after="20"/>
              <w:ind w:left="20"/>
              <w:jc w:val="both"/>
            </w:pPr>
            <w:r>
              <w:rPr>
                <w:rFonts w:ascii="Times New Roman"/>
                <w:b w:val="false"/>
                <w:i w:val="false"/>
                <w:color w:val="000000"/>
                <w:sz w:val="20"/>
              </w:rPr>
              <w:t>
счета Правительства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p>
            <w:pPr>
              <w:spacing w:after="20"/>
              <w:ind w:left="20"/>
              <w:jc w:val="both"/>
            </w:pPr>
            <w:r>
              <w:rPr>
                <w:rFonts w:ascii="Times New Roman"/>
                <w:b w:val="false"/>
                <w:i w:val="false"/>
                <w:color w:val="000000"/>
                <w:sz w:val="20"/>
              </w:rPr>
              <w:t>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w:t>
            </w:r>
          </w:p>
          <w:p>
            <w:pPr>
              <w:spacing w:after="20"/>
              <w:ind w:left="20"/>
              <w:jc w:val="both"/>
            </w:pPr>
            <w:r>
              <w:rPr>
                <w:rFonts w:ascii="Times New Roman"/>
                <w:b w:val="false"/>
                <w:i w:val="false"/>
                <w:color w:val="000000"/>
                <w:sz w:val="20"/>
              </w:rPr>
              <w:t xml:space="preserve">
из МБ на транзитный счет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w:t>
            </w:r>
          </w:p>
          <w:p>
            <w:pPr>
              <w:spacing w:after="20"/>
              <w:ind w:left="20"/>
              <w:jc w:val="both"/>
            </w:pPr>
            <w:r>
              <w:rPr>
                <w:rFonts w:ascii="Times New Roman"/>
                <w:b w:val="false"/>
                <w:i w:val="false"/>
                <w:color w:val="000000"/>
                <w:sz w:val="20"/>
              </w:rPr>
              <w:t>
с транзитного счета на депозит в</w:t>
            </w:r>
          </w:p>
          <w:p>
            <w:pPr>
              <w:spacing w:after="20"/>
              <w:ind w:left="20"/>
              <w:jc w:val="both"/>
            </w:pPr>
            <w:r>
              <w:rPr>
                <w:rFonts w:ascii="Times New Roman"/>
                <w:b w:val="false"/>
                <w:i w:val="false"/>
                <w:color w:val="000000"/>
                <w:sz w:val="20"/>
              </w:rPr>
              <w:t>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w:t>
            </w:r>
          </w:p>
          <w:p>
            <w:pPr>
              <w:spacing w:after="20"/>
              <w:ind w:left="20"/>
              <w:jc w:val="both"/>
            </w:pPr>
            <w:r>
              <w:rPr>
                <w:rFonts w:ascii="Times New Roman"/>
                <w:b w:val="false"/>
                <w:i w:val="false"/>
                <w:color w:val="000000"/>
                <w:sz w:val="20"/>
              </w:rPr>
              <w:t>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иностранной валюты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xml:space="preserve">
420, 430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420, 430,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420, 430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w:t>
            </w:r>
          </w:p>
          <w:p>
            <w:pPr>
              <w:spacing w:after="20"/>
              <w:ind w:left="20"/>
              <w:jc w:val="both"/>
            </w:pPr>
            <w:r>
              <w:rPr>
                <w:rFonts w:ascii="Times New Roman"/>
                <w:b w:val="false"/>
                <w:i w:val="false"/>
                <w:color w:val="000000"/>
                <w:sz w:val="20"/>
              </w:rPr>
              <w:t>
(перевод, реконвертация, выдача наличной</w:t>
            </w:r>
          </w:p>
          <w:p>
            <w:pPr>
              <w:spacing w:after="20"/>
              <w:ind w:left="20"/>
              <w:jc w:val="both"/>
            </w:pPr>
            <w:r>
              <w:rPr>
                <w:rFonts w:ascii="Times New Roman"/>
                <w:b w:val="false"/>
                <w:i w:val="false"/>
                <w:color w:val="000000"/>
                <w:sz w:val="20"/>
              </w:rPr>
              <w:t>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420, 430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23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_______________________________________                         форма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44" w:id="19"/>
    <w:p>
      <w:pPr>
        <w:spacing w:after="0"/>
        <w:ind w:left="0"/>
        <w:jc w:val="both"/>
      </w:pPr>
      <w:r>
        <w:rPr>
          <w:rFonts w:ascii="Times New Roman"/>
          <w:b w:val="false"/>
          <w:i w:val="false"/>
          <w:color w:val="000000"/>
          <w:sz w:val="28"/>
        </w:rPr>
        <w:t>
      Отчет</w:t>
      </w:r>
    </w:p>
    <w:bookmarkEnd w:id="19"/>
    <w:p>
      <w:pPr>
        <w:spacing w:after="0"/>
        <w:ind w:left="0"/>
        <w:jc w:val="both"/>
      </w:pPr>
      <w:r>
        <w:rPr>
          <w:rFonts w:ascii="Times New Roman"/>
          <w:b w:val="false"/>
          <w:i w:val="false"/>
          <w:color w:val="000000"/>
          <w:sz w:val="28"/>
        </w:rPr>
        <w:t>
      о закрытии операционного дня в ИИСК</w:t>
      </w:r>
    </w:p>
    <w:p>
      <w:pPr>
        <w:spacing w:after="0"/>
        <w:ind w:left="0"/>
        <w:jc w:val="both"/>
      </w:pPr>
      <w:r>
        <w:rPr>
          <w:rFonts w:ascii="Times New Roman"/>
          <w:b w:val="false"/>
          <w:i w:val="false"/>
          <w:color w:val="000000"/>
          <w:sz w:val="28"/>
        </w:rPr>
        <w:t>
      за "__"_______20___г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w:t>
            </w:r>
          </w:p>
          <w:p>
            <w:pPr>
              <w:spacing w:after="20"/>
              <w:ind w:left="20"/>
              <w:jc w:val="both"/>
            </w:pPr>
            <w:r>
              <w:rPr>
                <w:rFonts w:ascii="Times New Roman"/>
                <w:b w:val="false"/>
                <w:i w:val="false"/>
                <w:color w:val="000000"/>
                <w:sz w:val="20"/>
              </w:rPr>
              <w:t>
остаток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w:t>
            </w:r>
          </w:p>
          <w:p>
            <w:pPr>
              <w:spacing w:after="20"/>
              <w:ind w:left="20"/>
              <w:jc w:val="both"/>
            </w:pPr>
            <w:r>
              <w:rPr>
                <w:rFonts w:ascii="Times New Roman"/>
                <w:b w:val="false"/>
                <w:i w:val="false"/>
                <w:color w:val="000000"/>
                <w:sz w:val="20"/>
              </w:rPr>
              <w:t>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носы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w:t>
            </w:r>
          </w:p>
          <w:p>
            <w:pPr>
              <w:spacing w:after="20"/>
              <w:ind w:left="20"/>
              <w:jc w:val="both"/>
            </w:pPr>
            <w:r>
              <w:rPr>
                <w:rFonts w:ascii="Times New Roman"/>
                <w:b w:val="false"/>
                <w:i w:val="false"/>
                <w:color w:val="000000"/>
                <w:sz w:val="20"/>
              </w:rPr>
              <w:t>
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w:t>
            </w:r>
          </w:p>
          <w:p>
            <w:pPr>
              <w:spacing w:after="20"/>
              <w:ind w:left="20"/>
              <w:jc w:val="both"/>
            </w:pPr>
            <w:r>
              <w:rPr>
                <w:rFonts w:ascii="Times New Roman"/>
                <w:b w:val="false"/>
                <w:i w:val="false"/>
                <w:color w:val="000000"/>
                <w:sz w:val="20"/>
              </w:rPr>
              <w:t>
новление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w:t>
            </w:r>
          </w:p>
          <w:p>
            <w:pPr>
              <w:spacing w:after="20"/>
              <w:ind w:left="20"/>
              <w:jc w:val="both"/>
            </w:pPr>
            <w:r>
              <w:rPr>
                <w:rFonts w:ascii="Times New Roman"/>
                <w:b w:val="false"/>
                <w:i w:val="false"/>
                <w:color w:val="000000"/>
                <w:sz w:val="20"/>
              </w:rPr>
              <w:t>
/возвраты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дня по</w:t>
            </w:r>
          </w:p>
          <w:p>
            <w:pPr>
              <w:spacing w:after="20"/>
              <w:ind w:left="20"/>
              <w:jc w:val="both"/>
            </w:pPr>
            <w:r>
              <w:rPr>
                <w:rFonts w:ascii="Times New Roman"/>
                <w:b w:val="false"/>
                <w:i w:val="false"/>
                <w:color w:val="000000"/>
                <w:sz w:val="20"/>
              </w:rPr>
              <w:t>
внутреннему</w:t>
            </w:r>
          </w:p>
          <w:p>
            <w:pPr>
              <w:spacing w:after="20"/>
              <w:ind w:left="20"/>
              <w:jc w:val="both"/>
            </w:pPr>
            <w:r>
              <w:rPr>
                <w:rFonts w:ascii="Times New Roman"/>
                <w:b w:val="false"/>
                <w:i w:val="false"/>
                <w:color w:val="000000"/>
                <w:sz w:val="20"/>
              </w:rPr>
              <w:t>
банковскому</w:t>
            </w:r>
          </w:p>
          <w:p>
            <w:pPr>
              <w:spacing w:after="20"/>
              <w:ind w:left="20"/>
              <w:jc w:val="both"/>
            </w:pPr>
            <w:r>
              <w:rPr>
                <w:rFonts w:ascii="Times New Roman"/>
                <w:b w:val="false"/>
                <w:i w:val="false"/>
                <w:color w:val="000000"/>
                <w:sz w:val="20"/>
              </w:rPr>
              <w:t>
счету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дня по</w:t>
            </w:r>
          </w:p>
          <w:p>
            <w:pPr>
              <w:spacing w:after="20"/>
              <w:ind w:left="20"/>
              <w:jc w:val="both"/>
            </w:pPr>
            <w:r>
              <w:rPr>
                <w:rFonts w:ascii="Times New Roman"/>
                <w:b w:val="false"/>
                <w:i w:val="false"/>
                <w:color w:val="000000"/>
                <w:sz w:val="20"/>
              </w:rPr>
              <w:t>
внешнему</w:t>
            </w:r>
          </w:p>
          <w:p>
            <w:pPr>
              <w:spacing w:after="20"/>
              <w:ind w:left="20"/>
              <w:jc w:val="both"/>
            </w:pPr>
            <w:r>
              <w:rPr>
                <w:rFonts w:ascii="Times New Roman"/>
                <w:b w:val="false"/>
                <w:i w:val="false"/>
                <w:color w:val="000000"/>
                <w:sz w:val="20"/>
              </w:rPr>
              <w:t>
банковскому</w:t>
            </w:r>
          </w:p>
          <w:p>
            <w:pPr>
              <w:spacing w:after="20"/>
              <w:ind w:left="20"/>
              <w:jc w:val="both"/>
            </w:pPr>
            <w:r>
              <w:rPr>
                <w:rFonts w:ascii="Times New Roman"/>
                <w:b w:val="false"/>
                <w:i w:val="false"/>
                <w:color w:val="000000"/>
                <w:sz w:val="20"/>
              </w:rPr>
              <w:t>
счету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p>
            <w:pPr>
              <w:spacing w:after="20"/>
              <w:ind w:left="20"/>
              <w:jc w:val="both"/>
            </w:pPr>
            <w:r>
              <w:rPr>
                <w:rFonts w:ascii="Times New Roman"/>
                <w:b w:val="false"/>
                <w:i w:val="false"/>
                <w:color w:val="000000"/>
                <w:sz w:val="20"/>
              </w:rPr>
              <w:t>
между внешним</w:t>
            </w:r>
          </w:p>
          <w:p>
            <w:pPr>
              <w:spacing w:after="20"/>
              <w:ind w:left="20"/>
              <w:jc w:val="both"/>
            </w:pPr>
            <w:r>
              <w:rPr>
                <w:rFonts w:ascii="Times New Roman"/>
                <w:b w:val="false"/>
                <w:i w:val="false"/>
                <w:color w:val="000000"/>
                <w:sz w:val="20"/>
              </w:rPr>
              <w:t>
и внутренним</w:t>
            </w:r>
          </w:p>
          <w:p>
            <w:pPr>
              <w:spacing w:after="20"/>
              <w:ind w:left="20"/>
              <w:jc w:val="both"/>
            </w:pPr>
            <w:r>
              <w:rPr>
                <w:rFonts w:ascii="Times New Roman"/>
                <w:b w:val="false"/>
                <w:i w:val="false"/>
                <w:color w:val="000000"/>
                <w:sz w:val="20"/>
              </w:rPr>
              <w:t>
счетами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 по исполнению бюджета:</w:t>
      </w:r>
    </w:p>
    <w:p>
      <w:pPr>
        <w:spacing w:after="0"/>
        <w:ind w:left="0"/>
        <w:jc w:val="both"/>
      </w:pPr>
      <w:r>
        <w:rPr>
          <w:rFonts w:ascii="Times New Roman"/>
          <w:b w:val="false"/>
          <w:i w:val="false"/>
          <w:color w:val="000000"/>
          <w:sz w:val="28"/>
        </w:rPr>
        <w:t>
      ___________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  (</w:t>
      </w:r>
      <w:r>
        <w:rPr>
          <w:rFonts w:ascii="Times New Roman"/>
          <w:b w:val="false"/>
          <w:i/>
          <w:color w:val="000000"/>
          <w:sz w:val="28"/>
        </w:rPr>
        <w:t>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24</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_______________________________________                         форма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46" w:id="20"/>
    <w:p>
      <w:pPr>
        <w:spacing w:after="0"/>
        <w:ind w:left="0"/>
        <w:jc w:val="both"/>
      </w:pPr>
      <w:r>
        <w:rPr>
          <w:rFonts w:ascii="Times New Roman"/>
          <w:b w:val="false"/>
          <w:i w:val="false"/>
          <w:color w:val="000000"/>
          <w:sz w:val="28"/>
        </w:rPr>
        <w:t>
      Информация по расходованию внешних займов</w:t>
      </w:r>
    </w:p>
    <w:bookmarkEnd w:id="20"/>
    <w:p>
      <w:pPr>
        <w:spacing w:after="0"/>
        <w:ind w:left="0"/>
        <w:jc w:val="both"/>
      </w:pPr>
      <w:r>
        <w:rPr>
          <w:rFonts w:ascii="Times New Roman"/>
          <w:b w:val="false"/>
          <w:i w:val="false"/>
          <w:color w:val="000000"/>
          <w:sz w:val="28"/>
        </w:rPr>
        <w:t>
      в рамках инвестиционных проектов</w:t>
      </w:r>
    </w:p>
    <w:p>
      <w:pPr>
        <w:spacing w:after="0"/>
        <w:ind w:left="0"/>
        <w:jc w:val="both"/>
      </w:pPr>
      <w:r>
        <w:rPr>
          <w:rFonts w:ascii="Times New Roman"/>
          <w:b w:val="false"/>
          <w:i w:val="false"/>
          <w:color w:val="000000"/>
          <w:sz w:val="28"/>
        </w:rPr>
        <w:t>
      за ___________20___г</w:t>
      </w:r>
    </w:p>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классифи-</w:t>
            </w:r>
          </w:p>
          <w:p>
            <w:pPr>
              <w:spacing w:after="20"/>
              <w:ind w:left="20"/>
              <w:jc w:val="both"/>
            </w:pPr>
            <w:r>
              <w:rPr>
                <w:rFonts w:ascii="Times New Roman"/>
                <w:b w:val="false"/>
                <w:i w:val="false"/>
                <w:color w:val="000000"/>
                <w:sz w:val="20"/>
              </w:rPr>
              <w:t>
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w:t>
            </w:r>
          </w:p>
          <w:p>
            <w:pPr>
              <w:spacing w:after="20"/>
              <w:ind w:left="20"/>
              <w:jc w:val="both"/>
            </w:pPr>
            <w:r>
              <w:rPr>
                <w:rFonts w:ascii="Times New Roman"/>
                <w:b w:val="false"/>
                <w:i w:val="false"/>
                <w:color w:val="000000"/>
                <w:sz w:val="20"/>
              </w:rPr>
              <w:t>
рованный</w:t>
            </w:r>
          </w:p>
          <w:p>
            <w:pPr>
              <w:spacing w:after="20"/>
              <w:ind w:left="20"/>
              <w:jc w:val="both"/>
            </w:pPr>
            <w:r>
              <w:rPr>
                <w:rFonts w:ascii="Times New Roman"/>
                <w:b w:val="false"/>
                <w:i w:val="false"/>
                <w:color w:val="000000"/>
                <w:sz w:val="20"/>
              </w:rPr>
              <w:t>
бюджет на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финансовый</w:t>
            </w:r>
          </w:p>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финансиро-</w:t>
            </w:r>
          </w:p>
          <w:p>
            <w:pPr>
              <w:spacing w:after="20"/>
              <w:ind w:left="20"/>
              <w:jc w:val="both"/>
            </w:pPr>
            <w:r>
              <w:rPr>
                <w:rFonts w:ascii="Times New Roman"/>
                <w:b w:val="false"/>
                <w:i w:val="false"/>
                <w:color w:val="000000"/>
                <w:sz w:val="20"/>
              </w:rPr>
              <w:t>
вания на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неисполь-</w:t>
            </w:r>
          </w:p>
          <w:p>
            <w:pPr>
              <w:spacing w:after="20"/>
              <w:ind w:left="20"/>
              <w:jc w:val="both"/>
            </w:pPr>
            <w:r>
              <w:rPr>
                <w:rFonts w:ascii="Times New Roman"/>
                <w:b w:val="false"/>
                <w:i w:val="false"/>
                <w:color w:val="000000"/>
                <w:sz w:val="20"/>
              </w:rPr>
              <w:t>
зованных</w:t>
            </w:r>
          </w:p>
          <w:p>
            <w:pPr>
              <w:spacing w:after="20"/>
              <w:ind w:left="20"/>
              <w:jc w:val="both"/>
            </w:pPr>
            <w:r>
              <w:rPr>
                <w:rFonts w:ascii="Times New Roman"/>
                <w:b w:val="false"/>
                <w:i w:val="false"/>
                <w:color w:val="000000"/>
                <w:sz w:val="20"/>
              </w:rPr>
              <w:t>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оффшорным</w:t>
            </w:r>
          </w:p>
          <w:p>
            <w:pPr>
              <w:spacing w:after="20"/>
              <w:ind w:left="20"/>
              <w:jc w:val="both"/>
            </w:pPr>
            <w:r>
              <w:rPr>
                <w:rFonts w:ascii="Times New Roman"/>
                <w:b w:val="false"/>
                <w:i w:val="false"/>
                <w:color w:val="000000"/>
                <w:sz w:val="20"/>
              </w:rPr>
              <w:t>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уполномоченного органа по исполнению бюджета: ___________ 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2011 года № 668</w:t>
            </w:r>
            <w:r>
              <w:br/>
            </w:r>
            <w:r>
              <w:rPr>
                <w:rFonts w:ascii="Times New Roman"/>
                <w:b w:val="false"/>
                <w:i w:val="false"/>
                <w:color w:val="000000"/>
                <w:sz w:val="20"/>
              </w:rPr>
              <w:t>Приложение 25</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_______________________________________                         форма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49" w:id="21"/>
    <w:p>
      <w:pPr>
        <w:spacing w:after="0"/>
        <w:ind w:left="0"/>
        <w:jc w:val="both"/>
      </w:pPr>
      <w:r>
        <w:rPr>
          <w:rFonts w:ascii="Times New Roman"/>
          <w:b w:val="false"/>
          <w:i w:val="false"/>
          <w:color w:val="000000"/>
          <w:sz w:val="28"/>
        </w:rPr>
        <w:t xml:space="preserve">
      Информация по кредитам, предоставленным из республиканского бюджета </w:t>
      </w:r>
    </w:p>
    <w:bookmarkEnd w:id="21"/>
    <w:p>
      <w:pPr>
        <w:spacing w:after="0"/>
        <w:ind w:left="0"/>
        <w:jc w:val="both"/>
      </w:pPr>
      <w:r>
        <w:rPr>
          <w:rFonts w:ascii="Times New Roman"/>
          <w:b w:val="false"/>
          <w:i w:val="false"/>
          <w:color w:val="000000"/>
          <w:sz w:val="28"/>
        </w:rPr>
        <w:t>
      на ___________20___г</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основного</w:t>
            </w:r>
          </w:p>
          <w:p>
            <w:pPr>
              <w:spacing w:after="20"/>
              <w:ind w:left="20"/>
              <w:jc w:val="both"/>
            </w:pPr>
            <w:r>
              <w:rPr>
                <w:rFonts w:ascii="Times New Roman"/>
                <w:b w:val="false"/>
                <w:i w:val="false"/>
                <w:color w:val="000000"/>
                <w:sz w:val="20"/>
              </w:rPr>
              <w:t>
долга на</w:t>
            </w:r>
          </w:p>
          <w:p>
            <w:pPr>
              <w:spacing w:after="20"/>
              <w:ind w:left="20"/>
              <w:jc w:val="both"/>
            </w:pPr>
            <w:r>
              <w:rPr>
                <w:rFonts w:ascii="Times New Roman"/>
                <w:b w:val="false"/>
                <w:i w:val="false"/>
                <w:color w:val="000000"/>
                <w:sz w:val="20"/>
              </w:rPr>
              <w:t>
01.01.20__г.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в</w:t>
            </w:r>
          </w:p>
          <w:p>
            <w:pPr>
              <w:spacing w:after="20"/>
              <w:ind w:left="20"/>
              <w:jc w:val="both"/>
            </w:pPr>
            <w:r>
              <w:rPr>
                <w:rFonts w:ascii="Times New Roman"/>
                <w:b w:val="false"/>
                <w:i w:val="false"/>
                <w:color w:val="000000"/>
                <w:sz w:val="20"/>
              </w:rPr>
              <w:t>
отчетном</w:t>
            </w:r>
          </w:p>
          <w:p>
            <w:pPr>
              <w:spacing w:after="20"/>
              <w:ind w:left="20"/>
              <w:jc w:val="both"/>
            </w:pPr>
            <w:r>
              <w:rPr>
                <w:rFonts w:ascii="Times New Roman"/>
                <w:b w:val="false"/>
                <w:i w:val="false"/>
                <w:color w:val="000000"/>
                <w:sz w:val="20"/>
              </w:rPr>
              <w:t>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отчетном</w:t>
            </w:r>
          </w:p>
          <w:p>
            <w:pPr>
              <w:spacing w:after="20"/>
              <w:ind w:left="20"/>
              <w:jc w:val="both"/>
            </w:pPr>
            <w:r>
              <w:rPr>
                <w:rFonts w:ascii="Times New Roman"/>
                <w:b w:val="false"/>
                <w:i w:val="false"/>
                <w:color w:val="000000"/>
                <w:sz w:val="20"/>
              </w:rPr>
              <w:t>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основно-</w:t>
            </w:r>
          </w:p>
          <w:p>
            <w:pPr>
              <w:spacing w:after="20"/>
              <w:ind w:left="20"/>
              <w:jc w:val="both"/>
            </w:pPr>
            <w:r>
              <w:rPr>
                <w:rFonts w:ascii="Times New Roman"/>
                <w:b w:val="false"/>
                <w:i w:val="false"/>
                <w:color w:val="000000"/>
                <w:sz w:val="20"/>
              </w:rPr>
              <w:t>
го долга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01.___</w:t>
            </w:r>
          </w:p>
          <w:p>
            <w:pPr>
              <w:spacing w:after="20"/>
              <w:ind w:left="20"/>
              <w:jc w:val="both"/>
            </w:pPr>
            <w:r>
              <w:rPr>
                <w:rFonts w:ascii="Times New Roman"/>
                <w:b w:val="false"/>
                <w:i w:val="false"/>
                <w:color w:val="000000"/>
                <w:sz w:val="20"/>
              </w:rPr>
              <w:t>
20__г.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меча-</w:t>
            </w:r>
          </w:p>
          <w:p>
            <w:pPr>
              <w:spacing w:after="20"/>
              <w:ind w:left="20"/>
              <w:jc w:val="both"/>
            </w:pPr>
            <w:r>
              <w:rPr>
                <w:rFonts w:ascii="Times New Roman"/>
                <w:b w:val="false"/>
                <w:i w:val="false"/>
                <w:color w:val="000000"/>
                <w:sz w:val="20"/>
              </w:rPr>
              <w:t>
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