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7b12" w14:textId="67b7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21 декабря 2011 года № 514. Зарегистрирован в Министерстве юстиции Республики Казахстан 19 января 2012 года № 7387. Утратил силу приказом Министра национальной экономики Республики Казахстан от 20 марта 2015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20.03.2015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приказом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514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жилищной инспекции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"Жилищная инспекция"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инспекция создана решением______________ от "___" _________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кондоминиума) (далее - учредитель).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"Тұрғын үй инспекциясы"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"Жилищная инспекция";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города республиканского значения, столицы - в виде Управления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(при наличии на соответствующей административно-территориальной единице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 предельная штатная численность жилищной инспекции устанавливаются местными исполнительными органами в пределах лимита их штатной численности,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государственного учреждения "Жилищная инспекция": _________________.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Юридический статус жилищной инспекции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Жилищная инспекция отвечает по своим обязательствам находящимся в ее распоряжении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территориальных подразделениях казначейства Министерства финансов Республики Казахстан.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Задачи, функции и полномочия жилищной инспекции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является государственный контроль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Основной функцией жилищной инспекции является проведение проверки должностными лицами жилищной инспекции общего имущества объектов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 </w:t>
      </w:r>
      <w:r>
        <w:rPr>
          <w:rFonts w:ascii="Times New Roman"/>
          <w:b w:val="false"/>
          <w:i w:val="false"/>
          <w:color w:val="000000"/>
          <w:sz w:val="28"/>
        </w:rPr>
        <w:t>сметы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порядка использования, </w:t>
      </w:r>
      <w:r>
        <w:rPr>
          <w:rFonts w:ascii="Times New Roman"/>
          <w:b w:val="false"/>
          <w:i w:val="false"/>
          <w:color w:val="000000"/>
          <w:sz w:val="28"/>
        </w:rPr>
        <w:t>содержания</w:t>
      </w:r>
      <w:r>
        <w:rPr>
          <w:rFonts w:ascii="Times New Roman"/>
          <w:b w:val="false"/>
          <w:i w:val="false"/>
          <w:color w:val="000000"/>
          <w:sz w:val="28"/>
        </w:rPr>
        <w:t>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проверки запрашивают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рекомендуют общему собранию собственников помещений (квартир) кандидатуру на должность председателя правления кооператива соответствующего квалификационным требованиям, утверждаемым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апреля 1997 года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препятствуют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составляют акты о нарушениях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выносят обязательные для исполнения Предписания по устранению нарушений правил содержания общего имущества объекта кондоминиума,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 о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Управление жилищной инспекцией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жилищной инспекцией осуществляет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Учредитель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 являющихся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дает согласие уполномоченному органу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жилищной инспекции руководитель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Каждый инспектор жилищной инспекции имеет личный штамп.</w:t>
      </w:r>
    </w:p>
    <w:bookmarkEnd w:id="10"/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образования имущества жилищной инспекции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 жилищной инспекции является государственной коммунальной собственностью и принадлежит ей на праве оперативного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Жилищная инспекция не отчуждает и не распоряжается иным способом закрепленным за ним имуществом и имуществом, приобретенным за счет средств, выделенных ему по смете.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Деятельность жилищной инспекции финансируется из бюджета акимата города республиканского значения, столицы, района, города областного значения (сметы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Жилищная инспекция ведет бухгалтерский учет и представляет отчетность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в сфере бухгалтерского и бюджетного учета, финансовой и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жилищной инспекции осуществляется учредителем.</w:t>
      </w:r>
    </w:p>
    <w:bookmarkEnd w:id="12"/>
    <w:bookmarkStart w:name="z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Режим работы жилищной инспекции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жилищной инспекции понедельник - пятница с 9:00 до 18:00 часов, обеденный перерыв с 13:00 до 14:00 часов, выходной: суббота, воскресенье, праздничные дни.</w:t>
      </w:r>
    </w:p>
    <w:bookmarkEnd w:id="14"/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внесения изменений и дополнений в учредительные</w:t>
      </w:r>
      <w:r>
        <w:br/>
      </w:r>
      <w:r>
        <w:rPr>
          <w:rFonts w:ascii="Times New Roman"/>
          <w:b/>
          <w:i w:val="false"/>
          <w:color w:val="000000"/>
        </w:rPr>
        <w:t>
документы жилищной инспекции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жилищной инспекции производится по решению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учредительные документы жилищной инспекции регистрируются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Условия реорганизации и ликвидации жилищной инспекции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жилищной инспекции осуществляется в соответствии с гражданским законодательством Республики Казахстан.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Типовому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жилищной инспекции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 устранению нарушений правил содержания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объекта кондоминиума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"___"__________201__года                              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процессе осуществления инспекционной проверки на предмет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области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(название, местонахождение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сведения об органе управления объектом кондоминиума)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 и Ф.И.О. сотрудника органа жилищной инспекции,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составившего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были выявлены нарушения в сфере технического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имущества объекта кондоминиума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отношениях" (далее - Закон)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выполнении настоящего предписания представить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(адрес и № кабинета)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"__" ___________201___года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данное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составил: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(ФИО, подпись сотрудника органа жилищной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 органа управление объекта кондоминиума)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подготовлено в 2 (двух) экземплярах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