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8cdfe7" w14:textId="08cdfe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регламента государственной услуги "Предоставление правовой статистической информации"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Генерального Прокурора Республики Казахстан от 15 декабря 2011 года № 139. Зарегистрирован в Министерстве юстиции Республики Казахстан 17 января 2012 года № 7383. Утратил силу приказом Генерального прокурора Республики Казахстан от 1 июля 2014 года № 67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 силу приказом Генерального прокурора РК от 01.07.2014 </w:t>
      </w:r>
      <w:r>
        <w:rPr>
          <w:rFonts w:ascii="Times New Roman"/>
          <w:b w:val="false"/>
          <w:i w:val="false"/>
          <w:color w:val="ff0000"/>
          <w:sz w:val="28"/>
        </w:rPr>
        <w:t>№ 67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9-1 Закона Республики Казахстан "Об административных процедурах" и руководствуясь </w:t>
      </w:r>
      <w:r>
        <w:rPr>
          <w:rFonts w:ascii="Times New Roman"/>
          <w:b w:val="false"/>
          <w:i w:val="false"/>
          <w:color w:val="000000"/>
          <w:sz w:val="28"/>
        </w:rPr>
        <w:t>подпунктом 4-1)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11 Закона Республики Казахстан "О Прокуратуре", </w:t>
      </w:r>
      <w:r>
        <w:rPr>
          <w:rFonts w:ascii="Times New Roman"/>
          <w:b/>
          <w:i w:val="false"/>
          <w:color w:val="000000"/>
          <w:sz w:val="28"/>
        </w:rPr>
        <w:t>ПРИКАЗЫВАЮ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 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"Предоставление правовой статистической информации".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Комитету по правовой статистике и специальным учетам Генеральной прокуратуры Республики Казахстан (далее - Комитет) настоящий приказ направить: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на государственную регистрацию в Министерство юстиции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территориальным органам Комитета по городам Астана и Алматы, областям и приравненным к ним для исполнения.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Председателя Комитета.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Приказ вводится в действие со дня его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Генеральный Прокурор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А. Даулбаев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Утвержден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приказом Генерального Прокурора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15 декабря 2011 года № 139  </w:t>
      </w:r>
    </w:p>
    <w:bookmarkStart w:name="z8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Регламент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
"Предоставление правовой статистической информации"</w:t>
      </w:r>
    </w:p>
    <w:bookmarkEnd w:id="1"/>
    <w:bookmarkStart w:name="z9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Основные понятия 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Настоящий Регламент государственной услуги "Предоставление правовой статистической информации" (далее – Регламент) разработан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9-1 Закона Республики Казахстан "Об административных процедурах".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В настоящем регламенте используются следующие понятия: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правовая статистическая информация - данные, предоставляемые субъектами правовой статистики и специальных учетов уполномоченному органу для использования в статистических целях;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запрос - письменное обращение государственного органа и его территориальных и приравненных к ним подразделений (далее - государственный орган), выражающее информационную потребность о предоставлении правовой статистической информации;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потребитель – физические и юридические лица, которым оказывается государственная услуга по предоставлению правовой статистической информации о лицах, фактах, событиях, обстоятельствах и других правовых явлениях и процессах, происходящих в уголовно-правовой, гражданско-правовой и административно-правовой сферах, независимо от формы их представления, зафиксированных на материальном (бумажном, магнитном, оптическом) носителе, за исключением </w:t>
      </w:r>
      <w:r>
        <w:rPr>
          <w:rFonts w:ascii="Times New Roman"/>
          <w:b w:val="false"/>
          <w:i w:val="false"/>
          <w:color w:val="000000"/>
          <w:sz w:val="28"/>
        </w:rPr>
        <w:t>выдачи архивных справок</w:t>
      </w:r>
      <w:r>
        <w:rPr>
          <w:rFonts w:ascii="Times New Roman"/>
          <w:b w:val="false"/>
          <w:i w:val="false"/>
          <w:color w:val="000000"/>
          <w:sz w:val="28"/>
        </w:rPr>
        <w:t xml:space="preserve"> и/или копий архивных документов.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Государственная услуга оказывается Комитетом по правовой статистике и специальным учетам Генеральной прокуратуры Республики Казахстан (далее – Комитет) и его территориальными органами.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Форма оказываемой государственной услуги: не автоматизированная.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Государственная услуга осуществляется на основании </w:t>
      </w:r>
      <w:r>
        <w:rPr>
          <w:rFonts w:ascii="Times New Roman"/>
          <w:b w:val="false"/>
          <w:i w:val="false"/>
          <w:color w:val="000000"/>
          <w:sz w:val="28"/>
        </w:rPr>
        <w:t>Стандарта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"Предоставление правовой статистической информации", утвержденного Указом Президента Республики Казахстан от 31 августа 2011 года № 146, и 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государственной правовой статистике и специальных учетах".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Результатом завершения государственной услуги является предоставление правовой статистической информации на бумажном носителе либо мотивированный отказ, в случае отсутствия запрашиваемых сведений.</w:t>
      </w:r>
    </w:p>
    <w:bookmarkEnd w:id="3"/>
    <w:bookmarkStart w:name="z19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Требования к порядку оказания государственной услуги </w:t>
      </w:r>
    </w:p>
    <w:bookmarkEnd w:id="4"/>
    <w:bookmarkStart w:name="z2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Потребитель для получения государственной услуги подает запрос в порядке, установленном в </w:t>
      </w:r>
      <w:r>
        <w:rPr>
          <w:rFonts w:ascii="Times New Roman"/>
          <w:b w:val="false"/>
          <w:i w:val="false"/>
          <w:color w:val="000000"/>
          <w:sz w:val="28"/>
        </w:rPr>
        <w:t>пункте 13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государственной услуги "Предоставление правовой статистической информации", утвержденного Указом Президента Республики Казахстан от 31 августа 2011 года № 146 (далее – Стандарт).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Информация о государственной услуге размещается на Интернет – ресурсе: www.pravstat.prokuror.kz, информационных стендах с образцами, размещенными в зданиях Комитета и его территориальных органов. Заявление о предоставление правовой статистической информации потребителем подается в произвольной форме.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Сроки оказания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со дня сдачи потребителем письменного обращения, определенного в </w:t>
      </w:r>
      <w:r>
        <w:rPr>
          <w:rFonts w:ascii="Times New Roman"/>
          <w:b w:val="false"/>
          <w:i w:val="false"/>
          <w:color w:val="000000"/>
          <w:sz w:val="28"/>
        </w:rPr>
        <w:t>пункте 11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– 15 календарных дней;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максимально допустимое время ожидания до получения государственной услуги – не более 20 минут.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максимально допустимое время обслуживания получателя государственной услуги - 30 минут.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Государственная услуга оказывается бесплатно.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11. В предоставлении государственной услуги отказывается в случаях, предусмотренных </w:t>
      </w:r>
      <w:r>
        <w:rPr>
          <w:rFonts w:ascii="Times New Roman"/>
          <w:b w:val="false"/>
          <w:i w:val="false"/>
          <w:color w:val="000000"/>
          <w:sz w:val="28"/>
        </w:rPr>
        <w:t>пунктом 16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12. Сотрудник Комитета осуществляет проверку по Единой унифицированной статистической системе.</w:t>
      </w:r>
    </w:p>
    <w:bookmarkEnd w:id="5"/>
    <w:bookmarkStart w:name="z29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Описание порядка действий (взаимодействия)</w:t>
      </w:r>
      <w:r>
        <w:br/>
      </w:r>
      <w:r>
        <w:rPr>
          <w:rFonts w:ascii="Times New Roman"/>
          <w:b/>
          <w:i w:val="false"/>
          <w:color w:val="000000"/>
        </w:rPr>
        <w:t>
в процессе оказания государственной услуги</w:t>
      </w:r>
    </w:p>
    <w:bookmarkEnd w:id="6"/>
    <w:bookmarkStart w:name="z3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Для получения государственной услуги заявитель представляет письменное обращение-запрос в произвольной форме.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14. Требования к информационной безопасности: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конфиденциальность (защита от несанкционированного получения информации);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целостность (защита от несанкционированного изменения информации);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доступность (защита от несанкционированного удержания информации и ресурсов).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15. В процессе оказания государственной услуги участвуют только Комитет и его территориальные органы, которые осуществляют прием, регистрацию, обработку и проверку запросов, подписание и выдачу правовой статистической информации.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16. Схема, отражающая взаимосвязь между логической последовательностью административных действий в процессе оказания государственной услуги и структурно-функциональной единицей приведена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bookmarkEnd w:id="7"/>
    <w:bookmarkStart w:name="z37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Регламенту государственной услуги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"Предоставление правовой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статистической информации"      </w:t>
      </w:r>
    </w:p>
    <w:bookmarkEnd w:id="8"/>
    <w:bookmarkStart w:name="z38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Схема функционального взаимодействия</w:t>
      </w:r>
      <w:r>
        <w:br/>
      </w:r>
      <w:r>
        <w:rPr>
          <w:rFonts w:ascii="Times New Roman"/>
          <w:b/>
          <w:i w:val="false"/>
          <w:color w:val="000000"/>
        </w:rPr>
        <w:t>
"Предоставление правовой статистической информации"</w:t>
      </w:r>
    </w:p>
    <w:bookmarkEnd w:id="9"/>
    <w:p>
      <w:pPr>
        <w:spacing w:after="0"/>
        <w:ind w:left="0"/>
        <w:jc w:val="both"/>
      </w:pPr>
      <w:r>
        <w:drawing>
          <wp:inline distT="0" distB="0" distL="0" distR="0">
            <wp:extent cx="8902700" cy="9372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8902700" cy="9372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both"/>
      </w:pPr>
      <w:r>
        <w:drawing>
          <wp:inline distT="0" distB="0" distL="0" distR="0">
            <wp:extent cx="8902700" cy="9423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8902700" cy="9423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6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header.xml" Type="http://schemas.openxmlformats.org/officeDocument/2006/relationships/header" Id="rId6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